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951" w14:textId="6056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21 қаңтардағы № 781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Әлихан Асханұлы Смайылов Еуразиялық экономикалық комиссия Кеңесіндегі Қазақстан Республикасы өкілінің өкілеттіктерінен босатылсын.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- Қазақстан Республикасының Сауда және интеграция министрі Бақыт Тұрлыханұлы Сұлтанов Еуразиялық экономикалық комиссия Кеңесіндегі Қазақстан Республикасының өкілі болып тағайындалсын.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