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e11" w14:textId="5ee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Досаев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қаңтардағы № 796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Алматы қаласының әкімі болып тағайындалсын, ол Қазақстан Республикасы Ұлттық Банкінің Төрағасы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