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f877" w14:textId="648f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қаңтардағы № 798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әрекеттерінде картель белгілері байқалатын мемлекеттік сатып алуға қатысушыларға қатысты Қазақстан Республикасының бәсекелестікті қорғау саласындағы заңнамасы талаптарының сақталуын тексерулер.".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