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13d2" w14:textId="5a31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М.Ә. Нұртілеуді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ақпандағы № 801 Жарлығы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Әбуғалиұлы Нұртілеу Қазақстан Республикасы Президенті Әкімшілігінің Басшысы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