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43f4" w14:textId="cd14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Ғ.О. Пірматовты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3 ақпандағы № 803 Жарлығы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Ғалымжан Олжаұлы Пірматов Қазақстан Республикасы Ұлттық Банкінің Төрағасы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