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c854" w14:textId="138c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Ә.Қ. Оспанбековті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12 ақпандағы № 809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Әмірбек Қанатбекұлы Оспанбеков Қазақстан Республикасы Президентінің Қазақстан Республикасы Парламентіндегі Өкілдігінің басшысы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