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779d" w14:textId="9767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Б.Н.Асыловты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 наурыздағы № 823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Берік Ноғайұлы Асылов Қазақстан Республикасының Бас Прокуроры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