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e6df" w14:textId="088e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2022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2022 жылғы 4 наурыздағы № 827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тиіс</w:t>
            </w:r>
          </w:p>
        </w:tc>
      </w:tr>
    </w:tbl>
    <w:bookmarkStart w:name="z0"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val="false"/>
          <w:i w:val="false"/>
          <w:color w:val="000000"/>
          <w:sz w:val="28"/>
        </w:rPr>
        <w:t>ЕТЕМІН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2022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2" w:id="2"/>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2022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bookmarkEnd w:id="2"/>
    <w:bookmarkStart w:name="z3" w:id="3"/>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2022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bookmarkEnd w:id="3"/>
    <w:bookmarkStart w:name="z4"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bookmarkEnd w:id="4"/>
    <w:bookmarkStart w:name="z5"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