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2d9a" w14:textId="8382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наурыздағы № 837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азаматтарын Украинадан эвакуациялау жұмыстарын сәтті ұйымдастырғаны үшін наградталсын: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 дәрежелі "Барыс" орденімен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Калетаев Дархан Аманұлы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Украинадағы Төтенше және Өкілетті Елшісі;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 дәрежелі "Айбын" орденімен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Қызыр Думан Манарбекұлы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Украинадағы Елшілігінің кеңесшісі;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 дәрежелі "Достық" орденімен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Қаражанова Макка Сағынғалиқызы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қаласындағы қазақ диаспорасының жетекшісі, Украина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Маслюк Галина Дмитриевна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Львов қаласындағы құрметті консулы, Украина;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"Құрмет" орденімен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 Аслан Аманжолұлы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Украинадағы Елшілігінің кеңесшісі (консулдың міндетін атқарған);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"Ерен еңбегі үшін" медалімен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Жаманқұлов Рүстем Тұңғышбайұлы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Молдова Республикасындағы Елшілігінің Уақытша сенімді өкілі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Кагенов Азамат Мағжанұлы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Румыниядағы Елшілігінің атташе – консулы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Дархан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Ресей Федерациясындағы Елшілігінің екінші хатшысы – консулы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Сәбитұлы Бекзат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Польша Республикасындағы Елшілігінің бірінші хатшысы – консулы;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"Шапағат" медалімен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 Руслан Берекеұлы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министрлігінің департамент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Анна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Украинадағы Елшілігі консулының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Қаржаубаев Азамат Құдайбергенұлы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Украинадағы Елшілігінің екінші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 Шыңғыс Ермекұлы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волонтерлік корпустың жетекшісі.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