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d116" w14:textId="878d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2022 жылғы 17 наурыздағы № 841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ҚАУЛЫ ЕТЕМІН:</w:t>
      </w:r>
    </w:p>
    <w:bookmarkEnd w:id="0"/>
    <w:bookmarkStart w:name="z6" w:id="1"/>
    <w:p>
      <w:pPr>
        <w:spacing w:after="0"/>
        <w:ind w:left="0"/>
        <w:jc w:val="both"/>
      </w:pPr>
      <w:r>
        <w:rPr>
          <w:rFonts w:ascii="Times New Roman"/>
          <w:b w:val="false"/>
          <w:i w:val="false"/>
          <w:color w:val="000000"/>
          <w:sz w:val="28"/>
        </w:rPr>
        <w:t xml:space="preserve">
      1.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Республикасының Үкіметі осы Жарлықтан туындайтын шараларды қабылдасын.</w:t>
      </w:r>
    </w:p>
    <w:bookmarkEnd w:id="2"/>
    <w:bookmarkStart w:name="z8" w:id="3"/>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3"/>
    <w:bookmarkStart w:name="z9"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841 Жарлығымен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w:t>
      </w:r>
    </w:p>
    <w:bookmarkEnd w:id="5"/>
    <w:bookmarkStart w:name="z13" w:id="6"/>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мына:</w:t>
      </w:r>
    </w:p>
    <w:bookmarkEnd w:id="8"/>
    <w:bookmarkStart w:name="z16"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 соның ішінде оның аумақтық бөлімшелері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0"/>
    <w:p>
      <w:pPr>
        <w:spacing w:after="0"/>
        <w:ind w:left="0"/>
        <w:jc w:val="both"/>
      </w:pPr>
      <w:r>
        <w:rPr>
          <w:rFonts w:ascii="Times New Roman"/>
          <w:b w:val="false"/>
          <w:i w:val="false"/>
          <w:color w:val="000000"/>
          <w:sz w:val="28"/>
        </w:rPr>
        <w:t>
      деген жол мынадай редакцияда жазылсын:</w:t>
      </w:r>
    </w:p>
    <w:bookmarkEnd w:id="10"/>
    <w:bookmarkStart w:name="z19"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 соның ішінде оның аумақтық бөлімшелері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2"/>
    <w:p>
      <w:pPr>
        <w:spacing w:after="0"/>
        <w:ind w:left="0"/>
        <w:jc w:val="both"/>
      </w:pPr>
      <w:r>
        <w:rPr>
          <w:rFonts w:ascii="Times New Roman"/>
          <w:b w:val="false"/>
          <w:i w:val="false"/>
          <w:color w:val="000000"/>
          <w:sz w:val="28"/>
        </w:rPr>
        <w:t xml:space="preserve">
      2.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2014 жылғы 13 наурыздағы № 767 </w:t>
      </w:r>
      <w:r>
        <w:rPr>
          <w:rFonts w:ascii="Times New Roman"/>
          <w:b w:val="false"/>
          <w:i w:val="false"/>
          <w:color w:val="000000"/>
          <w:sz w:val="28"/>
        </w:rPr>
        <w:t>Жарлығында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"3. Кітапхананың штат саны 110 бірлік болып белгіленсін.".</w:t>
      </w:r>
    </w:p>
    <w:bookmarkEnd w:id="13"/>
    <w:bookmarkStart w:name="z24" w:id="14"/>
    <w:p>
      <w:pPr>
        <w:spacing w:after="0"/>
        <w:ind w:left="0"/>
        <w:jc w:val="both"/>
      </w:pPr>
      <w:r>
        <w:rPr>
          <w:rFonts w:ascii="Times New Roman"/>
          <w:b w:val="false"/>
          <w:i w:val="false"/>
          <w:color w:val="000000"/>
          <w:sz w:val="28"/>
        </w:rPr>
        <w:t xml:space="preserve">
      3. "Қазақстан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 427 </w:t>
      </w:r>
      <w:r>
        <w:rPr>
          <w:rFonts w:ascii="Times New Roman"/>
          <w:b w:val="false"/>
          <w:i w:val="false"/>
          <w:color w:val="000000"/>
          <w:sz w:val="28"/>
        </w:rPr>
        <w:t>Жарлығында</w:t>
      </w:r>
      <w:r>
        <w:rPr>
          <w:rFonts w:ascii="Times New Roman"/>
          <w:b w:val="false"/>
          <w:i w:val="false"/>
          <w:color w:val="000000"/>
          <w:sz w:val="28"/>
        </w:rPr>
        <w:t>:</w:t>
      </w:r>
    </w:p>
    <w:bookmarkEnd w:id="14"/>
    <w:bookmarkStart w:name="z25"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Стратегиялық жоспарлау және реформалар агенттігі туралы </w:t>
      </w:r>
      <w:r>
        <w:rPr>
          <w:rFonts w:ascii="Times New Roman"/>
          <w:b w:val="false"/>
          <w:i w:val="false"/>
          <w:color w:val="000000"/>
          <w:sz w:val="28"/>
        </w:rPr>
        <w:t>ереже</w:t>
      </w:r>
      <w:r>
        <w:rPr>
          <w:rFonts w:ascii="Times New Roman"/>
          <w:b w:val="false"/>
          <w:i w:val="false"/>
          <w:color w:val="000000"/>
          <w:sz w:val="28"/>
        </w:rPr>
        <w:t xml:space="preserve"> осы өзгерістер мен толықтыруға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5"/>
    <w:bookmarkStart w:name="z26" w:id="16"/>
    <w:p>
      <w:pPr>
        <w:spacing w:after="0"/>
        <w:ind w:left="0"/>
        <w:jc w:val="both"/>
      </w:pPr>
      <w:r>
        <w:rPr>
          <w:rFonts w:ascii="Times New Roman"/>
          <w:b w:val="false"/>
          <w:i w:val="false"/>
          <w:color w:val="000000"/>
          <w:sz w:val="28"/>
        </w:rPr>
        <w:t xml:space="preserve">
      жоғарыда аталған Жарлықпен бекітілген Агенттіктің </w:t>
      </w:r>
      <w:r>
        <w:rPr>
          <w:rFonts w:ascii="Times New Roman"/>
          <w:b w:val="false"/>
          <w:i w:val="false"/>
          <w:color w:val="000000"/>
          <w:sz w:val="28"/>
        </w:rPr>
        <w:t>құрылымы</w:t>
      </w:r>
      <w:r>
        <w:rPr>
          <w:rFonts w:ascii="Times New Roman"/>
          <w:b w:val="false"/>
          <w:i w:val="false"/>
          <w:color w:val="000000"/>
          <w:sz w:val="28"/>
        </w:rPr>
        <w:t xml:space="preserve"> осы өзгерістер мен толықтыруға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6"/>
    <w:bookmarkStart w:name="z27" w:id="17"/>
    <w:p>
      <w:pPr>
        <w:spacing w:after="0"/>
        <w:ind w:left="0"/>
        <w:jc w:val="both"/>
      </w:pPr>
      <w:r>
        <w:rPr>
          <w:rFonts w:ascii="Times New Roman"/>
          <w:b w:val="false"/>
          <w:i w:val="false"/>
          <w:color w:val="000000"/>
          <w:sz w:val="28"/>
        </w:rPr>
        <w:t xml:space="preserve">
      4. "Қазақстан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w:t>
      </w:r>
      <w:r>
        <w:rPr>
          <w:rFonts w:ascii="Times New Roman"/>
          <w:b w:val="false"/>
          <w:i w:val="false"/>
          <w:color w:val="000000"/>
          <w:sz w:val="28"/>
        </w:rPr>
        <w:t>Жарлығында</w:t>
      </w:r>
      <w:r>
        <w:rPr>
          <w:rFonts w:ascii="Times New Roman"/>
          <w:b w:val="false"/>
          <w:i w:val="false"/>
          <w:color w:val="000000"/>
          <w:sz w:val="28"/>
        </w:rPr>
        <w:t>:</w:t>
      </w:r>
    </w:p>
    <w:bookmarkEnd w:id="17"/>
    <w:bookmarkStart w:name="z28" w:id="1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Бәсекелестікті қорғау және дамыту агенттігі туралы </w:t>
      </w:r>
      <w:r>
        <w:rPr>
          <w:rFonts w:ascii="Times New Roman"/>
          <w:b w:val="false"/>
          <w:i w:val="false"/>
          <w:color w:val="000000"/>
          <w:sz w:val="28"/>
        </w:rPr>
        <w:t>ереже</w:t>
      </w:r>
      <w:r>
        <w:rPr>
          <w:rFonts w:ascii="Times New Roman"/>
          <w:b w:val="false"/>
          <w:i w:val="false"/>
          <w:color w:val="000000"/>
          <w:sz w:val="28"/>
        </w:rPr>
        <w:t xml:space="preserve"> осы өзгерістер мен толықтыруға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8"/>
    <w:bookmarkStart w:name="z29" w:id="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Бәсекелестікті қорғау және дамыту агенттігінің </w:t>
      </w:r>
      <w:r>
        <w:rPr>
          <w:rFonts w:ascii="Times New Roman"/>
          <w:b w:val="false"/>
          <w:i w:val="false"/>
          <w:color w:val="000000"/>
          <w:sz w:val="28"/>
        </w:rPr>
        <w:t>құрылымында</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"Стратегиялық талдау департаменті" деген жол мынадай редакцияда жазылсын:</w:t>
      </w:r>
    </w:p>
    <w:bookmarkEnd w:id="20"/>
    <w:bookmarkStart w:name="z31" w:id="21"/>
    <w:p>
      <w:pPr>
        <w:spacing w:after="0"/>
        <w:ind w:left="0"/>
        <w:jc w:val="both"/>
      </w:pPr>
      <w:r>
        <w:rPr>
          <w:rFonts w:ascii="Times New Roman"/>
          <w:b w:val="false"/>
          <w:i w:val="false"/>
          <w:color w:val="000000"/>
          <w:sz w:val="28"/>
        </w:rPr>
        <w:t>
      "Бәсекелестікті стратегиялық дамыту департаменті";</w:t>
      </w:r>
    </w:p>
    <w:bookmarkEnd w:id="21"/>
    <w:bookmarkStart w:name="z32" w:id="22"/>
    <w:p>
      <w:pPr>
        <w:spacing w:after="0"/>
        <w:ind w:left="0"/>
        <w:jc w:val="both"/>
      </w:pPr>
      <w:r>
        <w:rPr>
          <w:rFonts w:ascii="Times New Roman"/>
          <w:b w:val="false"/>
          <w:i w:val="false"/>
          <w:color w:val="000000"/>
          <w:sz w:val="28"/>
        </w:rPr>
        <w:t>
      "Өнеркәсіп және агроөнеркәсіптік кешен департаменті" деген жол мынадай редакцияда жазылсын:</w:t>
      </w:r>
    </w:p>
    <w:bookmarkEnd w:id="22"/>
    <w:bookmarkStart w:name="z33" w:id="23"/>
    <w:p>
      <w:pPr>
        <w:spacing w:after="0"/>
        <w:ind w:left="0"/>
        <w:jc w:val="both"/>
      </w:pPr>
      <w:r>
        <w:rPr>
          <w:rFonts w:ascii="Times New Roman"/>
          <w:b w:val="false"/>
          <w:i w:val="false"/>
          <w:color w:val="000000"/>
          <w:sz w:val="28"/>
        </w:rPr>
        <w:t>
      "Агроөнеркәсіптік кешен департаменті";</w:t>
      </w:r>
    </w:p>
    <w:bookmarkEnd w:id="23"/>
    <w:bookmarkStart w:name="z34" w:id="24"/>
    <w:p>
      <w:pPr>
        <w:spacing w:after="0"/>
        <w:ind w:left="0"/>
        <w:jc w:val="both"/>
      </w:pPr>
      <w:r>
        <w:rPr>
          <w:rFonts w:ascii="Times New Roman"/>
          <w:b w:val="false"/>
          <w:i w:val="false"/>
          <w:color w:val="000000"/>
          <w:sz w:val="28"/>
        </w:rPr>
        <w:t>
      "Ішкі әкімшілендіру департаменті" деген жол мынадай редакцияда жазылсын:</w:t>
      </w:r>
    </w:p>
    <w:bookmarkEnd w:id="24"/>
    <w:bookmarkStart w:name="z35" w:id="25"/>
    <w:p>
      <w:pPr>
        <w:spacing w:after="0"/>
        <w:ind w:left="0"/>
        <w:jc w:val="both"/>
      </w:pPr>
      <w:r>
        <w:rPr>
          <w:rFonts w:ascii="Times New Roman"/>
          <w:b w:val="false"/>
          <w:i w:val="false"/>
          <w:color w:val="000000"/>
          <w:sz w:val="28"/>
        </w:rPr>
        <w:t>
      "Әкімшілік-қаржы департаменті";</w:t>
      </w:r>
    </w:p>
    <w:bookmarkEnd w:id="25"/>
    <w:bookmarkStart w:name="z36" w:id="26"/>
    <w:p>
      <w:pPr>
        <w:spacing w:after="0"/>
        <w:ind w:left="0"/>
        <w:jc w:val="both"/>
      </w:pPr>
      <w:r>
        <w:rPr>
          <w:rFonts w:ascii="Times New Roman"/>
          <w:b w:val="false"/>
          <w:i w:val="false"/>
          <w:color w:val="000000"/>
          <w:sz w:val="28"/>
        </w:rPr>
        <w:t>
      "Адами ресурстармен жұмыс басқармасы" деген жол мынадай редакцияда жазылсын:</w:t>
      </w:r>
    </w:p>
    <w:bookmarkEnd w:id="26"/>
    <w:bookmarkStart w:name="z37" w:id="27"/>
    <w:p>
      <w:pPr>
        <w:spacing w:after="0"/>
        <w:ind w:left="0"/>
        <w:jc w:val="both"/>
      </w:pPr>
      <w:r>
        <w:rPr>
          <w:rFonts w:ascii="Times New Roman"/>
          <w:b w:val="false"/>
          <w:i w:val="false"/>
          <w:color w:val="000000"/>
          <w:sz w:val="28"/>
        </w:rPr>
        <w:t>
      "Персоналды басқару департаменті";</w:t>
      </w:r>
    </w:p>
    <w:bookmarkEnd w:id="27"/>
    <w:bookmarkStart w:name="z38" w:id="28"/>
    <w:p>
      <w:pPr>
        <w:spacing w:after="0"/>
        <w:ind w:left="0"/>
        <w:jc w:val="both"/>
      </w:pPr>
      <w:r>
        <w:rPr>
          <w:rFonts w:ascii="Times New Roman"/>
          <w:b w:val="false"/>
          <w:i w:val="false"/>
          <w:color w:val="000000"/>
          <w:sz w:val="28"/>
        </w:rPr>
        <w:t>
      "Құқықтық қамтамасыз ету басқармасы" деген жол мынадай редакцияда жазылсын:</w:t>
      </w:r>
    </w:p>
    <w:bookmarkEnd w:id="28"/>
    <w:bookmarkStart w:name="z39" w:id="29"/>
    <w:p>
      <w:pPr>
        <w:spacing w:after="0"/>
        <w:ind w:left="0"/>
        <w:jc w:val="both"/>
      </w:pPr>
      <w:r>
        <w:rPr>
          <w:rFonts w:ascii="Times New Roman"/>
          <w:b w:val="false"/>
          <w:i w:val="false"/>
          <w:color w:val="000000"/>
          <w:sz w:val="28"/>
        </w:rPr>
        <w:t>
      "Бәсекелестікті құқықтық реттеу басқармасы";</w:t>
      </w:r>
    </w:p>
    <w:bookmarkEnd w:id="29"/>
    <w:bookmarkStart w:name="z40" w:id="30"/>
    <w:p>
      <w:pPr>
        <w:spacing w:after="0"/>
        <w:ind w:left="0"/>
        <w:jc w:val="both"/>
      </w:pPr>
      <w:r>
        <w:rPr>
          <w:rFonts w:ascii="Times New Roman"/>
          <w:b w:val="false"/>
          <w:i w:val="false"/>
          <w:color w:val="000000"/>
          <w:sz w:val="28"/>
        </w:rPr>
        <w:t>
      "Мемлекеттік құпиялар, жұмылдыру дайындығы және ақпараттандыру басқармасы" деген жол мынадай редакцияда жазылсын:</w:t>
      </w:r>
    </w:p>
    <w:bookmarkEnd w:id="30"/>
    <w:bookmarkStart w:name="z41" w:id="31"/>
    <w:p>
      <w:pPr>
        <w:spacing w:after="0"/>
        <w:ind w:left="0"/>
        <w:jc w:val="both"/>
      </w:pPr>
      <w:r>
        <w:rPr>
          <w:rFonts w:ascii="Times New Roman"/>
          <w:b w:val="false"/>
          <w:i w:val="false"/>
          <w:color w:val="000000"/>
          <w:sz w:val="28"/>
        </w:rPr>
        <w:t>
      "Мемлекеттік құпиялар, жұмылдыру дайындығы және ақпараттық қауіпсіздік басқармасы";</w:t>
      </w:r>
    </w:p>
    <w:bookmarkEnd w:id="31"/>
    <w:bookmarkStart w:name="z42" w:id="32"/>
    <w:p>
      <w:pPr>
        <w:spacing w:after="0"/>
        <w:ind w:left="0"/>
        <w:jc w:val="both"/>
      </w:pPr>
      <w:r>
        <w:rPr>
          <w:rFonts w:ascii="Times New Roman"/>
          <w:b w:val="false"/>
          <w:i w:val="false"/>
          <w:color w:val="000000"/>
          <w:sz w:val="28"/>
        </w:rPr>
        <w:t>
      мынадай мазмұндағы жолмен толықтырылсын:</w:t>
      </w:r>
    </w:p>
    <w:bookmarkEnd w:id="32"/>
    <w:bookmarkStart w:name="z43" w:id="33"/>
    <w:p>
      <w:pPr>
        <w:spacing w:after="0"/>
        <w:ind w:left="0"/>
        <w:jc w:val="both"/>
      </w:pPr>
      <w:r>
        <w:rPr>
          <w:rFonts w:ascii="Times New Roman"/>
          <w:b w:val="false"/>
          <w:i w:val="false"/>
          <w:color w:val="000000"/>
          <w:sz w:val="28"/>
        </w:rPr>
        <w:t>
      "Индустрия және мемлекеттік қолдау департаменті".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жарлықтарына енгізілетін</w:t>
            </w:r>
            <w:r>
              <w:br/>
            </w:r>
            <w:r>
              <w:rPr>
                <w:rFonts w:ascii="Times New Roman"/>
                <w:b w:val="false"/>
                <w:i w:val="false"/>
                <w:color w:val="000000"/>
                <w:sz w:val="20"/>
              </w:rPr>
              <w:t>өзгерістер мен толықтыруға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2020 жылғы</w:t>
            </w:r>
            <w:r>
              <w:br/>
            </w:r>
            <w:r>
              <w:rPr>
                <w:rFonts w:ascii="Times New Roman"/>
                <w:b w:val="false"/>
                <w:i w:val="false"/>
                <w:color w:val="000000"/>
                <w:sz w:val="20"/>
              </w:rPr>
              <w:t>5 қазандағы № 427 Жарлығымен</w:t>
            </w:r>
            <w:r>
              <w:br/>
            </w:r>
            <w:r>
              <w:rPr>
                <w:rFonts w:ascii="Times New Roman"/>
                <w:b w:val="false"/>
                <w:i w:val="false"/>
                <w:color w:val="000000"/>
                <w:sz w:val="20"/>
              </w:rPr>
              <w:t>БЕКІТІЛГЕН</w:t>
            </w:r>
          </w:p>
        </w:tc>
      </w:tr>
    </w:tbl>
    <w:bookmarkStart w:name="z45" w:id="34"/>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туралы ЕРЕЖЕ</w:t>
      </w:r>
    </w:p>
    <w:bookmarkEnd w:id="34"/>
    <w:bookmarkStart w:name="z46" w:id="35"/>
    <w:p>
      <w:pPr>
        <w:spacing w:after="0"/>
        <w:ind w:left="0"/>
        <w:jc w:val="left"/>
      </w:pPr>
      <w:r>
        <w:rPr>
          <w:rFonts w:ascii="Times New Roman"/>
          <w:b/>
          <w:i w:val="false"/>
          <w:color w:val="000000"/>
        </w:rPr>
        <w:t xml:space="preserve"> 1-тарау. Жалпы ережелер</w:t>
      </w:r>
    </w:p>
    <w:bookmarkEnd w:id="35"/>
    <w:bookmarkStart w:name="z47" w:id="36"/>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агенттiгi (бұдан әрi – Агенттiк) Қазақстан Республикасының Президентiне тiкелей бағынатын және есеп беретiн, стратегиялық жоспарлау, мемлекеттiк статистикалық қызмет, реформалар жүргізу салаларында басшылықты жүзеге асыратын мемлекеттiк орган болып табылады.</w:t>
      </w:r>
    </w:p>
    <w:bookmarkEnd w:id="36"/>
    <w:bookmarkStart w:name="z48" w:id="37"/>
    <w:p>
      <w:pPr>
        <w:spacing w:after="0"/>
        <w:ind w:left="0"/>
        <w:jc w:val="both"/>
      </w:pPr>
      <w:r>
        <w:rPr>
          <w:rFonts w:ascii="Times New Roman"/>
          <w:b w:val="false"/>
          <w:i w:val="false"/>
          <w:color w:val="000000"/>
          <w:sz w:val="28"/>
        </w:rPr>
        <w:t>
      2. Агенттіктің ведомствосы бар: Ұлттық статистика бюросы және оның облыстардағы, республикалық маңызы бар қалалардағы, астанадағы аумақтық бөлімшелері.</w:t>
      </w:r>
    </w:p>
    <w:bookmarkEnd w:id="37"/>
    <w:bookmarkStart w:name="z49" w:id="38"/>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Президент пен Үкіметтің актілеріне, өзге де нормативтік құқықтық актілерге, сондай-ақ осы Ережеге сәйкес жүзеге асырады.</w:t>
      </w:r>
    </w:p>
    <w:bookmarkEnd w:id="38"/>
    <w:bookmarkStart w:name="z50" w:id="39"/>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39"/>
    <w:bookmarkStart w:name="z51" w:id="40"/>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40"/>
    <w:bookmarkStart w:name="z52" w:id="41"/>
    <w:p>
      <w:pPr>
        <w:spacing w:after="0"/>
        <w:ind w:left="0"/>
        <w:jc w:val="both"/>
      </w:pPr>
      <w:r>
        <w:rPr>
          <w:rFonts w:ascii="Times New Roman"/>
          <w:b w:val="false"/>
          <w:i w:val="false"/>
          <w:color w:val="000000"/>
          <w:sz w:val="28"/>
        </w:rPr>
        <w:t>
      6. Агенттіктің,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41"/>
    <w:bookmarkStart w:name="z53" w:id="42"/>
    <w:p>
      <w:pPr>
        <w:spacing w:after="0"/>
        <w:ind w:left="0"/>
        <w:jc w:val="both"/>
      </w:pPr>
      <w:r>
        <w:rPr>
          <w:rFonts w:ascii="Times New Roman"/>
          <w:b w:val="false"/>
          <w:i w:val="false"/>
          <w:color w:val="000000"/>
          <w:sz w:val="28"/>
        </w:rPr>
        <w:t>
      7. Агенттік өз құзыретіндегі мәселелер бойынша Қазақстан Республикасының заңнамасында белгіленген тәртіппен Агенттік төрағасының</w:t>
      </w:r>
    </w:p>
    <w:bookmarkEnd w:id="42"/>
    <w:bookmarkStart w:name="z54" w:id="43"/>
    <w:p>
      <w:pPr>
        <w:spacing w:after="0"/>
        <w:ind w:left="0"/>
        <w:jc w:val="both"/>
      </w:pPr>
      <w:r>
        <w:rPr>
          <w:rFonts w:ascii="Times New Roman"/>
          <w:b w:val="false"/>
          <w:i w:val="false"/>
          <w:color w:val="000000"/>
          <w:sz w:val="28"/>
        </w:rPr>
        <w:t>
      бұйрықтарымен және Қазақстан Республикасының заңнамасында көзделген басқа да актілермен ресімделетін шешімдер қабылдайды.</w:t>
      </w:r>
    </w:p>
    <w:bookmarkEnd w:id="43"/>
    <w:bookmarkStart w:name="z55" w:id="44"/>
    <w:p>
      <w:pPr>
        <w:spacing w:after="0"/>
        <w:ind w:left="0"/>
        <w:jc w:val="both"/>
      </w:pPr>
      <w:r>
        <w:rPr>
          <w:rFonts w:ascii="Times New Roman"/>
          <w:b w:val="false"/>
          <w:i w:val="false"/>
          <w:color w:val="000000"/>
          <w:sz w:val="28"/>
        </w:rPr>
        <w:t>
      8. Агенттіктің құрылымы мен жалпы штат саны Қазақстан Республикасының заңнамасына сәйкес бекітіледі.</w:t>
      </w:r>
    </w:p>
    <w:bookmarkEnd w:id="44"/>
    <w:bookmarkStart w:name="z56" w:id="45"/>
    <w:p>
      <w:pPr>
        <w:spacing w:after="0"/>
        <w:ind w:left="0"/>
        <w:jc w:val="both"/>
      </w:pPr>
      <w:r>
        <w:rPr>
          <w:rFonts w:ascii="Times New Roman"/>
          <w:b w:val="false"/>
          <w:i w:val="false"/>
          <w:color w:val="000000"/>
          <w:sz w:val="28"/>
        </w:rPr>
        <w:t>
      9. Агенттіктің орналасқан жері: Қазақстан Республикасы, 010000, Нұр-Сұлтан қаласы, "Есіл" ауданы, Мәңгілік Ел даңғылы, 55/21.</w:t>
      </w:r>
    </w:p>
    <w:bookmarkEnd w:id="45"/>
    <w:bookmarkStart w:name="z57" w:id="46"/>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46"/>
    <w:bookmarkStart w:name="z58" w:id="47"/>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47"/>
    <w:bookmarkStart w:name="z59" w:id="48"/>
    <w:p>
      <w:pPr>
        <w:spacing w:after="0"/>
        <w:ind w:left="0"/>
        <w:jc w:val="both"/>
      </w:pPr>
      <w:r>
        <w:rPr>
          <w:rFonts w:ascii="Times New Roman"/>
          <w:b w:val="false"/>
          <w:i w:val="false"/>
          <w:color w:val="000000"/>
          <w:sz w:val="28"/>
        </w:rPr>
        <w:t>
      12. Агенттікке кәсіпкерлік субъектілерімен Агенттіктің өкілеттіктері болып табылатын міндеттерді орындау тұрғысынан шарттық қарым-қатынас жасауға тыйым салынады.</w:t>
      </w:r>
    </w:p>
    <w:bookmarkEnd w:id="48"/>
    <w:bookmarkStart w:name="z60" w:id="49"/>
    <w:p>
      <w:pPr>
        <w:spacing w:after="0"/>
        <w:ind w:left="0"/>
        <w:jc w:val="both"/>
      </w:pPr>
      <w:r>
        <w:rPr>
          <w:rFonts w:ascii="Times New Roman"/>
          <w:b w:val="false"/>
          <w:i w:val="false"/>
          <w:color w:val="000000"/>
          <w:sz w:val="28"/>
        </w:rPr>
        <w:t>
      Егер Агенттікке Қазақстан Республикасының заңнамалық актілерімен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49"/>
    <w:bookmarkStart w:name="z61" w:id="50"/>
    <w:p>
      <w:pPr>
        <w:spacing w:after="0"/>
        <w:ind w:left="0"/>
        <w:jc w:val="left"/>
      </w:pPr>
      <w:r>
        <w:rPr>
          <w:rFonts w:ascii="Times New Roman"/>
          <w:b/>
          <w:i w:val="false"/>
          <w:color w:val="000000"/>
        </w:rPr>
        <w:t xml:space="preserve"> 2-тарау. Агенттіктің мақсаттары мен өкілеттіктері</w:t>
      </w:r>
    </w:p>
    <w:bookmarkEnd w:id="50"/>
    <w:bookmarkStart w:name="z62" w:id="51"/>
    <w:p>
      <w:pPr>
        <w:spacing w:after="0"/>
        <w:ind w:left="0"/>
        <w:jc w:val="both"/>
      </w:pPr>
      <w:r>
        <w:rPr>
          <w:rFonts w:ascii="Times New Roman"/>
          <w:b w:val="false"/>
          <w:i w:val="false"/>
          <w:color w:val="000000"/>
          <w:sz w:val="28"/>
        </w:rPr>
        <w:t>
      13. Мақсаттары:</w:t>
      </w:r>
    </w:p>
    <w:bookmarkEnd w:id="51"/>
    <w:bookmarkStart w:name="z63" w:id="52"/>
    <w:p>
      <w:pPr>
        <w:spacing w:after="0"/>
        <w:ind w:left="0"/>
        <w:jc w:val="both"/>
      </w:pPr>
      <w:r>
        <w:rPr>
          <w:rFonts w:ascii="Times New Roman"/>
          <w:b w:val="false"/>
          <w:i w:val="false"/>
          <w:color w:val="000000"/>
          <w:sz w:val="28"/>
        </w:rPr>
        <w:t>
      1) стратегиялық жоспарлау саласындағы мемлекеттік саясатты қалыптастыру;</w:t>
      </w:r>
    </w:p>
    <w:bookmarkEnd w:id="52"/>
    <w:bookmarkStart w:name="z64" w:id="53"/>
    <w:p>
      <w:pPr>
        <w:spacing w:after="0"/>
        <w:ind w:left="0"/>
        <w:jc w:val="both"/>
      </w:pPr>
      <w:r>
        <w:rPr>
          <w:rFonts w:ascii="Times New Roman"/>
          <w:b w:val="false"/>
          <w:i w:val="false"/>
          <w:color w:val="000000"/>
          <w:sz w:val="28"/>
        </w:rPr>
        <w:t>
      2) мемлекеттік басқару жүйесін жетілдіруге қатысу;</w:t>
      </w:r>
    </w:p>
    <w:bookmarkEnd w:id="53"/>
    <w:bookmarkStart w:name="z65" w:id="54"/>
    <w:p>
      <w:pPr>
        <w:spacing w:after="0"/>
        <w:ind w:left="0"/>
        <w:jc w:val="both"/>
      </w:pPr>
      <w:r>
        <w:rPr>
          <w:rFonts w:ascii="Times New Roman"/>
          <w:b w:val="false"/>
          <w:i w:val="false"/>
          <w:color w:val="000000"/>
          <w:sz w:val="28"/>
        </w:rPr>
        <w:t>
      3) елдің әлеуметтік-экономикалық дамуын жетілдіруге бағытталған жүйелі реформаларды әзірлеу;</w:t>
      </w:r>
    </w:p>
    <w:bookmarkEnd w:id="54"/>
    <w:bookmarkStart w:name="z66" w:id="55"/>
    <w:p>
      <w:pPr>
        <w:spacing w:after="0"/>
        <w:ind w:left="0"/>
        <w:jc w:val="both"/>
      </w:pPr>
      <w:r>
        <w:rPr>
          <w:rFonts w:ascii="Times New Roman"/>
          <w:b w:val="false"/>
          <w:i w:val="false"/>
          <w:color w:val="000000"/>
          <w:sz w:val="28"/>
        </w:rPr>
        <w:t>
      4) статистикалық қызмет саласында мемлекеттік саясатты қалыптастыру және жетілдіру;</w:t>
      </w:r>
    </w:p>
    <w:bookmarkEnd w:id="55"/>
    <w:bookmarkStart w:name="z67" w:id="56"/>
    <w:p>
      <w:pPr>
        <w:spacing w:after="0"/>
        <w:ind w:left="0"/>
        <w:jc w:val="both"/>
      </w:pPr>
      <w:r>
        <w:rPr>
          <w:rFonts w:ascii="Times New Roman"/>
          <w:b w:val="false"/>
          <w:i w:val="false"/>
          <w:color w:val="000000"/>
          <w:sz w:val="28"/>
        </w:rPr>
        <w:t>
      5) құрылымдық және институционалдық реформалардың, оның ішінде мемлекеттік жоспарлау жүйесі құжаттарының шеңберінде іске асырылу барысын мониторингтеу және бағалау.</w:t>
      </w:r>
    </w:p>
    <w:bookmarkEnd w:id="56"/>
    <w:bookmarkStart w:name="z68" w:id="57"/>
    <w:p>
      <w:pPr>
        <w:spacing w:after="0"/>
        <w:ind w:left="0"/>
        <w:jc w:val="both"/>
      </w:pPr>
      <w:r>
        <w:rPr>
          <w:rFonts w:ascii="Times New Roman"/>
          <w:b w:val="false"/>
          <w:i w:val="false"/>
          <w:color w:val="000000"/>
          <w:sz w:val="28"/>
        </w:rPr>
        <w:t>
      14. Өкілеттіктері:</w:t>
      </w:r>
    </w:p>
    <w:bookmarkEnd w:id="57"/>
    <w:bookmarkStart w:name="z69" w:id="58"/>
    <w:p>
      <w:pPr>
        <w:spacing w:after="0"/>
        <w:ind w:left="0"/>
        <w:jc w:val="both"/>
      </w:pPr>
      <w:r>
        <w:rPr>
          <w:rFonts w:ascii="Times New Roman"/>
          <w:b w:val="false"/>
          <w:i w:val="false"/>
          <w:color w:val="000000"/>
          <w:sz w:val="28"/>
        </w:rPr>
        <w:t>
      1) құқықтары:</w:t>
      </w:r>
    </w:p>
    <w:bookmarkEnd w:id="58"/>
    <w:bookmarkStart w:name="z70" w:id="59"/>
    <w:p>
      <w:pPr>
        <w:spacing w:after="0"/>
        <w:ind w:left="0"/>
        <w:jc w:val="both"/>
      </w:pPr>
      <w:r>
        <w:rPr>
          <w:rFonts w:ascii="Times New Roman"/>
          <w:b w:val="false"/>
          <w:i w:val="false"/>
          <w:color w:val="000000"/>
          <w:sz w:val="28"/>
        </w:rPr>
        <w:t>
      стратегиялық жоспарлау, мемлекеттік статистикалық қызмет, институционалдық және әлеуметтік-экономикалық реформалар жүргізу салаларындағы мемлекеттік саясатты жетілдіру мәселелері бойынша Қазақстан Республикасының Президентіне ұсыныстар енгізу;</w:t>
      </w:r>
    </w:p>
    <w:bookmarkEnd w:id="59"/>
    <w:bookmarkStart w:name="z71" w:id="60"/>
    <w:p>
      <w:pPr>
        <w:spacing w:after="0"/>
        <w:ind w:left="0"/>
        <w:jc w:val="both"/>
      </w:pPr>
      <w:r>
        <w:rPr>
          <w:rFonts w:ascii="Times New Roman"/>
          <w:b w:val="false"/>
          <w:i w:val="false"/>
          <w:color w:val="000000"/>
          <w:sz w:val="28"/>
        </w:rPr>
        <w:t>
      өзінің құзыретіне жатқызылған мәселелер бойынша қажетті ақпаратты белгіленген тәртіппен Қазақстан Республикасының Үкіметінен, Ұлттық Банкінен, орталық мемлекеттік органдарынан, жергілікті атқарушы органдардан, ұйымдардан, квазимемлекеттік сектор субъектілерінен, сондай-ақ лауазымды адамдардан сұрату және алу;</w:t>
      </w:r>
    </w:p>
    <w:bookmarkEnd w:id="60"/>
    <w:bookmarkStart w:name="z72" w:id="61"/>
    <w:p>
      <w:pPr>
        <w:spacing w:after="0"/>
        <w:ind w:left="0"/>
        <w:jc w:val="both"/>
      </w:pPr>
      <w:r>
        <w:rPr>
          <w:rFonts w:ascii="Times New Roman"/>
          <w:b w:val="false"/>
          <w:i w:val="false"/>
          <w:color w:val="000000"/>
          <w:sz w:val="28"/>
        </w:rPr>
        <w:t>
      Қазақстан Республикасының заңнамасын қолдану практикасын талдау және қорыту, оны жетілдіру жөнінде ұсыныстар әзірлеу, заңнамалық және өзге де нормативтік құқықтық актілердің жобаларын дайындауға қатысу, оларды Қазақстан Республикасы Президентінің қарауына енгізу;</w:t>
      </w:r>
    </w:p>
    <w:bookmarkEnd w:id="61"/>
    <w:bookmarkStart w:name="z73" w:id="62"/>
    <w:p>
      <w:pPr>
        <w:spacing w:after="0"/>
        <w:ind w:left="0"/>
        <w:jc w:val="both"/>
      </w:pPr>
      <w:r>
        <w:rPr>
          <w:rFonts w:ascii="Times New Roman"/>
          <w:b w:val="false"/>
          <w:i w:val="false"/>
          <w:color w:val="000000"/>
          <w:sz w:val="28"/>
        </w:rPr>
        <w:t>
      халықаралық шарттар жасасу, келіссөздер жүргізу және өз құзыреті шегінде және Қазақстан Республикасының заңнамасында белгіленген тәртіппен шет елдердің тиісті ведомстволарымен, халықаралық ұйымдармен және шетелдік заңды тұлғалармен келісімдерге қол қою;</w:t>
      </w:r>
    </w:p>
    <w:bookmarkEnd w:id="62"/>
    <w:bookmarkStart w:name="z74" w:id="63"/>
    <w:p>
      <w:pPr>
        <w:spacing w:after="0"/>
        <w:ind w:left="0"/>
        <w:jc w:val="both"/>
      </w:pPr>
      <w:r>
        <w:rPr>
          <w:rFonts w:ascii="Times New Roman"/>
          <w:b w:val="false"/>
          <w:i w:val="false"/>
          <w:color w:val="000000"/>
          <w:sz w:val="28"/>
        </w:rPr>
        <w:t>
      шетелдік сарапшылар мен консультанттарды Қазақстан Республикасының заңнамасында белгіленген тәртіппен жұмысқа тарту;</w:t>
      </w:r>
    </w:p>
    <w:bookmarkEnd w:id="63"/>
    <w:bookmarkStart w:name="z75" w:id="64"/>
    <w:p>
      <w:pPr>
        <w:spacing w:after="0"/>
        <w:ind w:left="0"/>
        <w:jc w:val="both"/>
      </w:pPr>
      <w:r>
        <w:rPr>
          <w:rFonts w:ascii="Times New Roman"/>
          <w:b w:val="false"/>
          <w:i w:val="false"/>
          <w:color w:val="000000"/>
          <w:sz w:val="28"/>
        </w:rPr>
        <w:t>
      өз құзыреті шегінде консультативтік-кеңесші органдарды, ведомствоаралық жұмыс топтарын, сараптама комиссияларын құру;</w:t>
      </w:r>
    </w:p>
    <w:bookmarkEnd w:id="64"/>
    <w:bookmarkStart w:name="z76" w:id="65"/>
    <w:p>
      <w:pPr>
        <w:spacing w:after="0"/>
        <w:ind w:left="0"/>
        <w:jc w:val="both"/>
      </w:pPr>
      <w:r>
        <w:rPr>
          <w:rFonts w:ascii="Times New Roman"/>
          <w:b w:val="false"/>
          <w:i w:val="false"/>
          <w:color w:val="000000"/>
          <w:sz w:val="28"/>
        </w:rPr>
        <w:t>
      респонденттерден алғашқы статистикалық деректерді өтеусіз негізде алу;</w:t>
      </w:r>
    </w:p>
    <w:bookmarkEnd w:id="65"/>
    <w:bookmarkStart w:name="z77" w:id="66"/>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жариялауға қойылатын талаптарды сақтай отырып, алғашқы және дербес деректерді қоса алғанда, мемлекеттік органдар мен ұйымдардың дерекқорларына қолжетімділік алу;</w:t>
      </w:r>
    </w:p>
    <w:bookmarkEnd w:id="66"/>
    <w:bookmarkStart w:name="z78" w:id="67"/>
    <w:p>
      <w:pPr>
        <w:spacing w:after="0"/>
        <w:ind w:left="0"/>
        <w:jc w:val="both"/>
      </w:pPr>
      <w:r>
        <w:rPr>
          <w:rFonts w:ascii="Times New Roman"/>
          <w:b w:val="false"/>
          <w:i w:val="false"/>
          <w:color w:val="000000"/>
          <w:sz w:val="28"/>
        </w:rPr>
        <w:t>
      Агенттіктің, оның ведомствосының, аумақтық бөлімшелерінің және ведомстволық бағынысты ұйымдарының қызметіне қатысты мәселелер бойынша құқықтық актілерді әзірлеу, келісу және бекіту;</w:t>
      </w:r>
    </w:p>
    <w:bookmarkEnd w:id="67"/>
    <w:bookmarkStart w:name="z79" w:id="68"/>
    <w:p>
      <w:pPr>
        <w:spacing w:after="0"/>
        <w:ind w:left="0"/>
        <w:jc w:val="both"/>
      </w:pPr>
      <w:r>
        <w:rPr>
          <w:rFonts w:ascii="Times New Roman"/>
          <w:b w:val="false"/>
          <w:i w:val="false"/>
          <w:color w:val="000000"/>
          <w:sz w:val="28"/>
        </w:rPr>
        <w:t>
      Агенттікке, ведомствоға және оның аумақтық бөлімшелеріне жүктелген міндеттердің шешілуін қамтамасыз ететін ақпараттық жүйелерді құру және пайдалану;</w:t>
      </w:r>
    </w:p>
    <w:bookmarkEnd w:id="68"/>
    <w:bookmarkStart w:name="z80" w:id="69"/>
    <w:p>
      <w:pPr>
        <w:spacing w:after="0"/>
        <w:ind w:left="0"/>
        <w:jc w:val="both"/>
      </w:pPr>
      <w:r>
        <w:rPr>
          <w:rFonts w:ascii="Times New Roman"/>
          <w:b w:val="false"/>
          <w:i w:val="false"/>
          <w:color w:val="000000"/>
          <w:sz w:val="28"/>
        </w:rPr>
        <w:t>
      Агенттік қызметінің негізгі бағыттары бойынша басқа мемлекеттік органдармен, ұйымдармен өзара іс-қимыл жасау;</w:t>
      </w:r>
    </w:p>
    <w:bookmarkEnd w:id="69"/>
    <w:bookmarkStart w:name="z81" w:id="70"/>
    <w:p>
      <w:pPr>
        <w:spacing w:after="0"/>
        <w:ind w:left="0"/>
        <w:jc w:val="both"/>
      </w:pPr>
      <w:r>
        <w:rPr>
          <w:rFonts w:ascii="Times New Roman"/>
          <w:b w:val="false"/>
          <w:i w:val="false"/>
          <w:color w:val="000000"/>
          <w:sz w:val="28"/>
        </w:rPr>
        <w:t>
      Агенттіктің құзыретіне жатқызылған мәселелер бойынша мемлекеттік органдарға, жергілікті атқарушы органдарға және квазимемлекеттік сектор субъектілеріне ұсынымдар жолдау;</w:t>
      </w:r>
    </w:p>
    <w:bookmarkEnd w:id="70"/>
    <w:bookmarkStart w:name="z82" w:id="71"/>
    <w:p>
      <w:pPr>
        <w:spacing w:after="0"/>
        <w:ind w:left="0"/>
        <w:jc w:val="both"/>
      </w:pPr>
      <w:r>
        <w:rPr>
          <w:rFonts w:ascii="Times New Roman"/>
          <w:b w:val="false"/>
          <w:i w:val="false"/>
          <w:color w:val="000000"/>
          <w:sz w:val="28"/>
        </w:rPr>
        <w:t>
      Қазақстан Республикасының Үкіметіне ұлттық санақтарды өткізу қажеттілігі туралы ұсыныс енгізу;</w:t>
      </w:r>
    </w:p>
    <w:bookmarkEnd w:id="71"/>
    <w:bookmarkStart w:name="z83" w:id="72"/>
    <w:p>
      <w:pPr>
        <w:spacing w:after="0"/>
        <w:ind w:left="0"/>
        <w:jc w:val="both"/>
      </w:pPr>
      <w:r>
        <w:rPr>
          <w:rFonts w:ascii="Times New Roman"/>
          <w:b w:val="false"/>
          <w:i w:val="false"/>
          <w:color w:val="000000"/>
          <w:sz w:val="28"/>
        </w:rPr>
        <w:t>
      сотқа жүгіну;</w:t>
      </w:r>
    </w:p>
    <w:bookmarkEnd w:id="72"/>
    <w:bookmarkStart w:name="z84" w:id="73"/>
    <w:p>
      <w:pPr>
        <w:spacing w:after="0"/>
        <w:ind w:left="0"/>
        <w:jc w:val="both"/>
      </w:pPr>
      <w:r>
        <w:rPr>
          <w:rFonts w:ascii="Times New Roman"/>
          <w:b w:val="false"/>
          <w:i w:val="false"/>
          <w:color w:val="000000"/>
          <w:sz w:val="28"/>
        </w:rPr>
        <w:t xml:space="preserve">
      байланыс операторларынан респонденттер жөнінде байланыс деректерін алу; </w:t>
      </w:r>
    </w:p>
    <w:bookmarkEnd w:id="73"/>
    <w:bookmarkStart w:name="z85" w:id="74"/>
    <w:p>
      <w:pPr>
        <w:spacing w:after="0"/>
        <w:ind w:left="0"/>
        <w:jc w:val="both"/>
      </w:pPr>
      <w:r>
        <w:rPr>
          <w:rFonts w:ascii="Times New Roman"/>
          <w:b w:val="false"/>
          <w:i w:val="false"/>
          <w:color w:val="000000"/>
          <w:sz w:val="28"/>
        </w:rPr>
        <w:t>
      мемлекеттік статистика саласындағы өзінің өкілеттіктері мен функцияларының бір бөлігін ведомствоға беру;</w:t>
      </w:r>
    </w:p>
    <w:bookmarkEnd w:id="74"/>
    <w:bookmarkStart w:name="z86" w:id="75"/>
    <w:p>
      <w:pPr>
        <w:spacing w:after="0"/>
        <w:ind w:left="0"/>
        <w:jc w:val="both"/>
      </w:pPr>
      <w:r>
        <w:rPr>
          <w:rFonts w:ascii="Times New Roman"/>
          <w:b w:val="false"/>
          <w:i w:val="false"/>
          <w:color w:val="000000"/>
          <w:sz w:val="28"/>
        </w:rPr>
        <w:t>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75"/>
    <w:bookmarkStart w:name="z87" w:id="76"/>
    <w:p>
      <w:pPr>
        <w:spacing w:after="0"/>
        <w:ind w:left="0"/>
        <w:jc w:val="both"/>
      </w:pPr>
      <w:r>
        <w:rPr>
          <w:rFonts w:ascii="Times New Roman"/>
          <w:b w:val="false"/>
          <w:i w:val="false"/>
          <w:color w:val="000000"/>
          <w:sz w:val="28"/>
        </w:rPr>
        <w:t>
      2) міндеттері:</w:t>
      </w:r>
    </w:p>
    <w:bookmarkEnd w:id="76"/>
    <w:bookmarkStart w:name="z88" w:id="77"/>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77"/>
    <w:bookmarkStart w:name="z89" w:id="78"/>
    <w:p>
      <w:pPr>
        <w:spacing w:after="0"/>
        <w:ind w:left="0"/>
        <w:jc w:val="both"/>
      </w:pPr>
      <w:r>
        <w:rPr>
          <w:rFonts w:ascii="Times New Roman"/>
          <w:b w:val="false"/>
          <w:i w:val="false"/>
          <w:color w:val="000000"/>
          <w:sz w:val="28"/>
        </w:rPr>
        <w:t>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78"/>
    <w:bookmarkStart w:name="z90" w:id="79"/>
    <w:p>
      <w:pPr>
        <w:spacing w:after="0"/>
        <w:ind w:left="0"/>
        <w:jc w:val="both"/>
      </w:pPr>
      <w:r>
        <w:rPr>
          <w:rFonts w:ascii="Times New Roman"/>
          <w:b w:val="false"/>
          <w:i w:val="false"/>
          <w:color w:val="000000"/>
          <w:sz w:val="28"/>
        </w:rPr>
        <w:t>
      қоғамның, мемлекеттің және халықаралық қоғамдастықтың ресми статистикалық ақпаратқа деген қажеттіліктерін қамтамасыз ету;</w:t>
      </w:r>
    </w:p>
    <w:bookmarkEnd w:id="79"/>
    <w:bookmarkStart w:name="z91" w:id="80"/>
    <w:p>
      <w:pPr>
        <w:spacing w:after="0"/>
        <w:ind w:left="0"/>
        <w:jc w:val="both"/>
      </w:pPr>
      <w:r>
        <w:rPr>
          <w:rFonts w:ascii="Times New Roman"/>
          <w:b w:val="false"/>
          <w:i w:val="false"/>
          <w:color w:val="000000"/>
          <w:sz w:val="28"/>
        </w:rPr>
        <w:t>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80"/>
    <w:bookmarkStart w:name="z92" w:id="81"/>
    <w:p>
      <w:pPr>
        <w:spacing w:after="0"/>
        <w:ind w:left="0"/>
        <w:jc w:val="both"/>
      </w:pPr>
      <w:r>
        <w:rPr>
          <w:rFonts w:ascii="Times New Roman"/>
          <w:b w:val="false"/>
          <w:i w:val="false"/>
          <w:color w:val="000000"/>
          <w:sz w:val="28"/>
        </w:rPr>
        <w:t>
      әкімшілік деректерді статистикалық ақпаратты жасау және статистикалық тіркелімдерді жаңарту үшін пайдалану;</w:t>
      </w:r>
    </w:p>
    <w:bookmarkEnd w:id="81"/>
    <w:bookmarkStart w:name="z93" w:id="82"/>
    <w:p>
      <w:pPr>
        <w:spacing w:after="0"/>
        <w:ind w:left="0"/>
        <w:jc w:val="both"/>
      </w:pPr>
      <w:r>
        <w:rPr>
          <w:rFonts w:ascii="Times New Roman"/>
          <w:b w:val="false"/>
          <w:i w:val="false"/>
          <w:color w:val="000000"/>
          <w:sz w:val="28"/>
        </w:rPr>
        <w:t>
      Мемлекеттік органдардың интернет-ресурстарының бірыңғай платформасында Агенттік қызметінің бағыттары бойынша ақпаратты жариялауды және уақтылы жаңартуды қамтамасыз ету;</w:t>
      </w:r>
    </w:p>
    <w:bookmarkEnd w:id="82"/>
    <w:bookmarkStart w:name="z94" w:id="83"/>
    <w:p>
      <w:pPr>
        <w:spacing w:after="0"/>
        <w:ind w:left="0"/>
        <w:jc w:val="both"/>
      </w:pPr>
      <w:r>
        <w:rPr>
          <w:rFonts w:ascii="Times New Roman"/>
          <w:b w:val="false"/>
          <w:i w:val="false"/>
          <w:color w:val="000000"/>
          <w:sz w:val="28"/>
        </w:rPr>
        <w:t>
      Қазақстан Республикасының ақпараттандыру саласындағы заңнамасына сәйкес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жеке және заңды тұлғалардың қол жеткізуін ұйымдастыру;</w:t>
      </w:r>
    </w:p>
    <w:bookmarkEnd w:id="83"/>
    <w:bookmarkStart w:name="z95" w:id="84"/>
    <w:p>
      <w:pPr>
        <w:spacing w:after="0"/>
        <w:ind w:left="0"/>
        <w:jc w:val="both"/>
      </w:pPr>
      <w:r>
        <w:rPr>
          <w:rFonts w:ascii="Times New Roman"/>
          <w:b w:val="false"/>
          <w:i w:val="false"/>
          <w:color w:val="000000"/>
          <w:sz w:val="28"/>
        </w:rPr>
        <w:t>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84"/>
    <w:bookmarkStart w:name="z96" w:id="85"/>
    <w:p>
      <w:pPr>
        <w:spacing w:after="0"/>
        <w:ind w:left="0"/>
        <w:jc w:val="both"/>
      </w:pPr>
      <w:r>
        <w:rPr>
          <w:rFonts w:ascii="Times New Roman"/>
          <w:b w:val="false"/>
          <w:i w:val="false"/>
          <w:color w:val="000000"/>
          <w:sz w:val="28"/>
        </w:rPr>
        <w:t>
      статистикалық жұмыстар жоспарын орындау үшін респонденттердің алғашқы статистикалық деректерді ұсыну графигін және ресми статистикалық ақпаратты тарату графигін бекіту;</w:t>
      </w:r>
    </w:p>
    <w:bookmarkEnd w:id="85"/>
    <w:bookmarkStart w:name="z97" w:id="86"/>
    <w:p>
      <w:pPr>
        <w:spacing w:after="0"/>
        <w:ind w:left="0"/>
        <w:jc w:val="both"/>
      </w:pPr>
      <w:r>
        <w:rPr>
          <w:rFonts w:ascii="Times New Roman"/>
          <w:b w:val="false"/>
          <w:i w:val="false"/>
          <w:color w:val="000000"/>
          <w:sz w:val="28"/>
        </w:rPr>
        <w:t>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86"/>
    <w:bookmarkStart w:name="z98" w:id="87"/>
    <w:p>
      <w:pPr>
        <w:spacing w:after="0"/>
        <w:ind w:left="0"/>
        <w:jc w:val="both"/>
      </w:pPr>
      <w:r>
        <w:rPr>
          <w:rFonts w:ascii="Times New Roman"/>
          <w:b w:val="false"/>
          <w:i w:val="false"/>
          <w:color w:val="000000"/>
          <w:sz w:val="28"/>
        </w:rPr>
        <w:t>
      15. Функциялары:</w:t>
      </w:r>
    </w:p>
    <w:bookmarkEnd w:id="87"/>
    <w:bookmarkStart w:name="z99" w:id="88"/>
    <w:p>
      <w:pPr>
        <w:spacing w:after="0"/>
        <w:ind w:left="0"/>
        <w:jc w:val="both"/>
      </w:pPr>
      <w:r>
        <w:rPr>
          <w:rFonts w:ascii="Times New Roman"/>
          <w:b w:val="false"/>
          <w:i w:val="false"/>
          <w:color w:val="000000"/>
          <w:sz w:val="28"/>
        </w:rPr>
        <w:t>
      1) Агенттіктің құзыреті шегінде құқықтық актілерді әзірлеу және бекіту;</w:t>
      </w:r>
    </w:p>
    <w:bookmarkEnd w:id="88"/>
    <w:bookmarkStart w:name="z100" w:id="89"/>
    <w:p>
      <w:pPr>
        <w:spacing w:after="0"/>
        <w:ind w:left="0"/>
        <w:jc w:val="both"/>
      </w:pPr>
      <w:r>
        <w:rPr>
          <w:rFonts w:ascii="Times New Roman"/>
          <w:b w:val="false"/>
          <w:i w:val="false"/>
          <w:color w:val="000000"/>
          <w:sz w:val="28"/>
        </w:rPr>
        <w:t>
      2) мемлекеттік жоспарлау және мемлекеттік басқару жүйелерін жетілдіру бойынша ұсыныстарды тұжырымдау;</w:t>
      </w:r>
    </w:p>
    <w:bookmarkEnd w:id="89"/>
    <w:bookmarkStart w:name="z101" w:id="90"/>
    <w:p>
      <w:pPr>
        <w:spacing w:after="0"/>
        <w:ind w:left="0"/>
        <w:jc w:val="both"/>
      </w:pPr>
      <w:r>
        <w:rPr>
          <w:rFonts w:ascii="Times New Roman"/>
          <w:b w:val="false"/>
          <w:i w:val="false"/>
          <w:color w:val="000000"/>
          <w:sz w:val="28"/>
        </w:rPr>
        <w:t>
      3) Қазақстан Республикасының ұзақ мерзімді стратегиялық даму жоспарларын әзірлеу, түзету, олардың іске асырылуын мониторингтеу мен бағалау, Қазақстан Республикасының мемлекеттік жоспарлау жүйесінің өзге де құжаттарына мониторинг пен бағалау жүргізу;</w:t>
      </w:r>
    </w:p>
    <w:bookmarkEnd w:id="90"/>
    <w:bookmarkStart w:name="z102" w:id="91"/>
    <w:p>
      <w:pPr>
        <w:spacing w:after="0"/>
        <w:ind w:left="0"/>
        <w:jc w:val="both"/>
      </w:pPr>
      <w:r>
        <w:rPr>
          <w:rFonts w:ascii="Times New Roman"/>
          <w:b w:val="false"/>
          <w:i w:val="false"/>
          <w:color w:val="000000"/>
          <w:sz w:val="28"/>
        </w:rPr>
        <w:t>
      4) құрылымдық және институционалдық реформалардың, оның ішінде Қазақстан Республикасының мемлекеттік жоспарлау жүйесі құжаттарының шеңберінде іске асырылу барысына мониторинг және бағалау жүргізуді ұйымдастыру;</w:t>
      </w:r>
    </w:p>
    <w:bookmarkEnd w:id="91"/>
    <w:bookmarkStart w:name="z103" w:id="92"/>
    <w:p>
      <w:pPr>
        <w:spacing w:after="0"/>
        <w:ind w:left="0"/>
        <w:jc w:val="both"/>
      </w:pPr>
      <w:r>
        <w:rPr>
          <w:rFonts w:ascii="Times New Roman"/>
          <w:b w:val="false"/>
          <w:i w:val="false"/>
          <w:color w:val="000000"/>
          <w:sz w:val="28"/>
        </w:rPr>
        <w:t>
      5) мемлекеттік органдар мен квазимемлекеттік сектор субъектілерінің қызметін үйлестіру, Қазақстан Республикасының мемлекеттік жоспарлау жүйесінің құжаттарын Қазақстан Республикасының мемлекеттік жоспарлау жүйесінің жоғары тұрған құжаттарына сәйкестігі тұрғысынан келісу;</w:t>
      </w:r>
    </w:p>
    <w:bookmarkEnd w:id="92"/>
    <w:bookmarkStart w:name="z104" w:id="93"/>
    <w:p>
      <w:pPr>
        <w:spacing w:after="0"/>
        <w:ind w:left="0"/>
        <w:jc w:val="both"/>
      </w:pPr>
      <w:r>
        <w:rPr>
          <w:rFonts w:ascii="Times New Roman"/>
          <w:b w:val="false"/>
          <w:i w:val="false"/>
          <w:color w:val="000000"/>
          <w:sz w:val="28"/>
        </w:rPr>
        <w:t xml:space="preserve">
      6) елдің әлеуметтік-экономикалық дамуына бағытталған салаларды (аяларды) реформалау бойынша жүйелі шараларды әзірлеу; </w:t>
      </w:r>
    </w:p>
    <w:bookmarkEnd w:id="93"/>
    <w:bookmarkStart w:name="z105" w:id="94"/>
    <w:p>
      <w:pPr>
        <w:spacing w:after="0"/>
        <w:ind w:left="0"/>
        <w:jc w:val="both"/>
      </w:pPr>
      <w:r>
        <w:rPr>
          <w:rFonts w:ascii="Times New Roman"/>
          <w:b w:val="false"/>
          <w:i w:val="false"/>
          <w:color w:val="000000"/>
          <w:sz w:val="28"/>
        </w:rPr>
        <w:t>
      7) елдің дамуына әсер ететін жүйелі тәуекелдерді анықтау мақсатында әлеуметтік-экономикалық және басқа салаларға талдау жүргізу;</w:t>
      </w:r>
    </w:p>
    <w:bookmarkEnd w:id="94"/>
    <w:bookmarkStart w:name="z106" w:id="95"/>
    <w:p>
      <w:pPr>
        <w:spacing w:after="0"/>
        <w:ind w:left="0"/>
        <w:jc w:val="both"/>
      </w:pPr>
      <w:r>
        <w:rPr>
          <w:rFonts w:ascii="Times New Roman"/>
          <w:b w:val="false"/>
          <w:i w:val="false"/>
          <w:color w:val="000000"/>
          <w:sz w:val="28"/>
        </w:rPr>
        <w:t>
      8) реформаларды іске асыру тиімділігін, мемлекеттік органдар мен квазимемлекеттік сектордың жұмыс сапасын арттыру бойынша ұсыныстар дайындау;</w:t>
      </w:r>
    </w:p>
    <w:bookmarkEnd w:id="95"/>
    <w:bookmarkStart w:name="z107" w:id="96"/>
    <w:p>
      <w:pPr>
        <w:spacing w:after="0"/>
        <w:ind w:left="0"/>
        <w:jc w:val="both"/>
      </w:pPr>
      <w:r>
        <w:rPr>
          <w:rFonts w:ascii="Times New Roman"/>
          <w:b w:val="false"/>
          <w:i w:val="false"/>
          <w:color w:val="000000"/>
          <w:sz w:val="28"/>
        </w:rPr>
        <w:t>
      9) реформалар жөнінде ұлттық баяндаманы қалыптастыру;</w:t>
      </w:r>
    </w:p>
    <w:bookmarkEnd w:id="96"/>
    <w:bookmarkStart w:name="z108" w:id="97"/>
    <w:p>
      <w:pPr>
        <w:spacing w:after="0"/>
        <w:ind w:left="0"/>
        <w:jc w:val="both"/>
      </w:pPr>
      <w:r>
        <w:rPr>
          <w:rFonts w:ascii="Times New Roman"/>
          <w:b w:val="false"/>
          <w:i w:val="false"/>
          <w:color w:val="000000"/>
          <w:sz w:val="28"/>
        </w:rPr>
        <w:t xml:space="preserve">
      10) мемлекеттік аппаратты бюрократиядан арылту бойынша шараларды мониторингтеу, сондай-ақ тиісті ұсыныстарды тұжырымдау; </w:t>
      </w:r>
    </w:p>
    <w:bookmarkEnd w:id="97"/>
    <w:bookmarkStart w:name="z109" w:id="98"/>
    <w:p>
      <w:pPr>
        <w:spacing w:after="0"/>
        <w:ind w:left="0"/>
        <w:jc w:val="both"/>
      </w:pPr>
      <w:r>
        <w:rPr>
          <w:rFonts w:ascii="Times New Roman"/>
          <w:b w:val="false"/>
          <w:i w:val="false"/>
          <w:color w:val="000000"/>
          <w:sz w:val="28"/>
        </w:rPr>
        <w:t>
      11) ведомствоаралық келіспеушіліктер туындаған жағдайда реформаларды іске асыруға, мемлекеттік жоспарлау жүйесінің құжаттарын әзірлеу мен іске асыруға байланысты мәселелер бойынша сараптамалық қорытындылар беру;</w:t>
      </w:r>
    </w:p>
    <w:bookmarkEnd w:id="98"/>
    <w:bookmarkStart w:name="z110" w:id="99"/>
    <w:p>
      <w:pPr>
        <w:spacing w:after="0"/>
        <w:ind w:left="0"/>
        <w:jc w:val="both"/>
      </w:pPr>
      <w:r>
        <w:rPr>
          <w:rFonts w:ascii="Times New Roman"/>
          <w:b w:val="false"/>
          <w:i w:val="false"/>
          <w:color w:val="000000"/>
          <w:sz w:val="28"/>
        </w:rPr>
        <w:t>
      12) мемлекеттік органдардың мемлекеттік басқару және мемлекеттік жоспарлау жүйелерін жетілдіруге бағытталған ұсыныстарын келісу;</w:t>
      </w:r>
    </w:p>
    <w:bookmarkEnd w:id="99"/>
    <w:bookmarkStart w:name="z111" w:id="100"/>
    <w:p>
      <w:pPr>
        <w:spacing w:after="0"/>
        <w:ind w:left="0"/>
        <w:jc w:val="both"/>
      </w:pPr>
      <w:r>
        <w:rPr>
          <w:rFonts w:ascii="Times New Roman"/>
          <w:b w:val="false"/>
          <w:i w:val="false"/>
          <w:color w:val="000000"/>
          <w:sz w:val="28"/>
        </w:rPr>
        <w:t>
      13) елдің дамуын, халықаралық үрдістерді стратегиялық болжау және оларға талдау жүргізу, сондай-ақ тиісті ұсыныстарды тұжырымдай отырып, әлемдік тәжірибені зерделеу;</w:t>
      </w:r>
    </w:p>
    <w:bookmarkEnd w:id="100"/>
    <w:bookmarkStart w:name="z112" w:id="101"/>
    <w:p>
      <w:pPr>
        <w:spacing w:after="0"/>
        <w:ind w:left="0"/>
        <w:jc w:val="both"/>
      </w:pPr>
      <w:r>
        <w:rPr>
          <w:rFonts w:ascii="Times New Roman"/>
          <w:b w:val="false"/>
          <w:i w:val="false"/>
          <w:color w:val="000000"/>
          <w:sz w:val="28"/>
        </w:rPr>
        <w:t>
      14) ведомстволық статистикалық байқаулар саласындағы жұмыстарды әдіснамалық сүйемелдеу;</w:t>
      </w:r>
    </w:p>
    <w:bookmarkEnd w:id="101"/>
    <w:bookmarkStart w:name="z113" w:id="102"/>
    <w:p>
      <w:pPr>
        <w:spacing w:after="0"/>
        <w:ind w:left="0"/>
        <w:jc w:val="both"/>
      </w:pPr>
      <w:r>
        <w:rPr>
          <w:rFonts w:ascii="Times New Roman"/>
          <w:b w:val="false"/>
          <w:i w:val="false"/>
          <w:color w:val="000000"/>
          <w:sz w:val="28"/>
        </w:rPr>
        <w:t>
      15) Қазақстан Республикасының мемлекеттік органдарынан және өзге де республикалық, халықаралық және шетелдік ұйымдардан алынатын ақпаратты және деректерді жүйелі түрде жинау, тексеру және сыныптау;</w:t>
      </w:r>
    </w:p>
    <w:bookmarkEnd w:id="102"/>
    <w:bookmarkStart w:name="z114" w:id="103"/>
    <w:p>
      <w:pPr>
        <w:spacing w:after="0"/>
        <w:ind w:left="0"/>
        <w:jc w:val="both"/>
      </w:pPr>
      <w:r>
        <w:rPr>
          <w:rFonts w:ascii="Times New Roman"/>
          <w:b w:val="false"/>
          <w:i w:val="false"/>
          <w:color w:val="000000"/>
          <w:sz w:val="28"/>
        </w:rPr>
        <w:t>
      16) Қазақстан Республикасы Президентінің жыл сайынғы жолдауларын іске асыру мақсатында қабылданатын жалпыұлттық іс-шаралар жоспарларын әзірлеуге және мониторингтеуге қатысу;</w:t>
      </w:r>
    </w:p>
    <w:bookmarkEnd w:id="103"/>
    <w:bookmarkStart w:name="z115" w:id="104"/>
    <w:p>
      <w:pPr>
        <w:spacing w:after="0"/>
        <w:ind w:left="0"/>
        <w:jc w:val="both"/>
      </w:pPr>
      <w:r>
        <w:rPr>
          <w:rFonts w:ascii="Times New Roman"/>
          <w:b w:val="false"/>
          <w:i w:val="false"/>
          <w:color w:val="000000"/>
          <w:sz w:val="28"/>
        </w:rPr>
        <w:t>
      17) мемлекеттік статистика саласындағы мемлекеттік саясатты қалыптастыру және іске асыру;</w:t>
      </w:r>
    </w:p>
    <w:bookmarkEnd w:id="104"/>
    <w:bookmarkStart w:name="z116" w:id="105"/>
    <w:p>
      <w:pPr>
        <w:spacing w:after="0"/>
        <w:ind w:left="0"/>
        <w:jc w:val="both"/>
      </w:pPr>
      <w:r>
        <w:rPr>
          <w:rFonts w:ascii="Times New Roman"/>
          <w:b w:val="false"/>
          <w:i w:val="false"/>
          <w:color w:val="000000"/>
          <w:sz w:val="28"/>
        </w:rPr>
        <w:t>
      18) халықаралық статистикалық стандарттарға сәйкес статистикалық әдіснаманы қалыптастыру;</w:t>
      </w:r>
    </w:p>
    <w:bookmarkEnd w:id="105"/>
    <w:bookmarkStart w:name="z117" w:id="106"/>
    <w:p>
      <w:pPr>
        <w:spacing w:after="0"/>
        <w:ind w:left="0"/>
        <w:jc w:val="both"/>
      </w:pPr>
      <w:r>
        <w:rPr>
          <w:rFonts w:ascii="Times New Roman"/>
          <w:b w:val="false"/>
          <w:i w:val="false"/>
          <w:color w:val="000000"/>
          <w:sz w:val="28"/>
        </w:rPr>
        <w:t>
      19) мемлекеттік статистика саласындағы мемлекеттік саясатты қалыптастыру кезінде орталық және жергілікті атқарушы органдар мен Қазақстан Республикасы Ұлттық Банкінің қызметін үйлестіру;</w:t>
      </w:r>
    </w:p>
    <w:bookmarkEnd w:id="106"/>
    <w:bookmarkStart w:name="z118" w:id="107"/>
    <w:p>
      <w:pPr>
        <w:spacing w:after="0"/>
        <w:ind w:left="0"/>
        <w:jc w:val="both"/>
      </w:pPr>
      <w:r>
        <w:rPr>
          <w:rFonts w:ascii="Times New Roman"/>
          <w:b w:val="false"/>
          <w:i w:val="false"/>
          <w:color w:val="000000"/>
          <w:sz w:val="28"/>
        </w:rPr>
        <w:t>
      20) құзыреті шегінде мемлекеттік статистика саласындағы халықаралық ынтымақтастықты жүзеге асыру және ынтымақтастық аясында шарттар жасасу;</w:t>
      </w:r>
    </w:p>
    <w:bookmarkEnd w:id="107"/>
    <w:bookmarkStart w:name="z119" w:id="108"/>
    <w:p>
      <w:pPr>
        <w:spacing w:after="0"/>
        <w:ind w:left="0"/>
        <w:jc w:val="both"/>
      </w:pPr>
      <w:r>
        <w:rPr>
          <w:rFonts w:ascii="Times New Roman"/>
          <w:b w:val="false"/>
          <w:i w:val="false"/>
          <w:color w:val="000000"/>
          <w:sz w:val="28"/>
        </w:rPr>
        <w:t>
      21)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қалыптастыруды қамтамасыз ету;</w:t>
      </w:r>
    </w:p>
    <w:bookmarkEnd w:id="108"/>
    <w:bookmarkStart w:name="z120" w:id="109"/>
    <w:p>
      <w:pPr>
        <w:spacing w:after="0"/>
        <w:ind w:left="0"/>
        <w:jc w:val="both"/>
      </w:pPr>
      <w:r>
        <w:rPr>
          <w:rFonts w:ascii="Times New Roman"/>
          <w:b w:val="false"/>
          <w:i w:val="false"/>
          <w:color w:val="000000"/>
          <w:sz w:val="28"/>
        </w:rPr>
        <w:t>
      22) жоспарланатын жылдың алдындағы жылдың 15 қарашасына дейін статистикалық жұмыстар жоспарын бекіту;</w:t>
      </w:r>
    </w:p>
    <w:bookmarkEnd w:id="109"/>
    <w:bookmarkStart w:name="z121" w:id="110"/>
    <w:p>
      <w:pPr>
        <w:spacing w:after="0"/>
        <w:ind w:left="0"/>
        <w:jc w:val="both"/>
      </w:pPr>
      <w:r>
        <w:rPr>
          <w:rFonts w:ascii="Times New Roman"/>
          <w:b w:val="false"/>
          <w:i w:val="false"/>
          <w:color w:val="000000"/>
          <w:sz w:val="28"/>
        </w:rPr>
        <w:t>
      23) статистикалық жұмыстар жоспарына сәйкес жалпымемлекеттік статистикалық байқауларды ұйымдастыру және жүргізу;</w:t>
      </w:r>
    </w:p>
    <w:bookmarkEnd w:id="110"/>
    <w:bookmarkStart w:name="z122" w:id="111"/>
    <w:p>
      <w:pPr>
        <w:spacing w:after="0"/>
        <w:ind w:left="0"/>
        <w:jc w:val="both"/>
      </w:pPr>
      <w:r>
        <w:rPr>
          <w:rFonts w:ascii="Times New Roman"/>
          <w:b w:val="false"/>
          <w:i w:val="false"/>
          <w:color w:val="000000"/>
          <w:sz w:val="28"/>
        </w:rPr>
        <w:t>
      24) алғашқы статистикалық деректерді және (немесе) алынған әкімшілік деректерді қорыту және талдау, техникалық тапсырмаларды әзірлеу және белгіленген тәртіппен талдамалық шешімдер қабылдау, сондай-ақ ресми статистикалық ақпаратты және (немесе) статистикалық ақпаратты тарату;</w:t>
      </w:r>
    </w:p>
    <w:bookmarkEnd w:id="111"/>
    <w:bookmarkStart w:name="z123" w:id="112"/>
    <w:p>
      <w:pPr>
        <w:spacing w:after="0"/>
        <w:ind w:left="0"/>
        <w:jc w:val="both"/>
      </w:pPr>
      <w:r>
        <w:rPr>
          <w:rFonts w:ascii="Times New Roman"/>
          <w:b w:val="false"/>
          <w:i w:val="false"/>
          <w:color w:val="000000"/>
          <w:sz w:val="28"/>
        </w:rPr>
        <w:t>
      25) статистикалық сыныптауыштарды әзірлеу және бекіту;</w:t>
      </w:r>
    </w:p>
    <w:bookmarkEnd w:id="112"/>
    <w:bookmarkStart w:name="z124" w:id="113"/>
    <w:p>
      <w:pPr>
        <w:spacing w:after="0"/>
        <w:ind w:left="0"/>
        <w:jc w:val="both"/>
      </w:pPr>
      <w:r>
        <w:rPr>
          <w:rFonts w:ascii="Times New Roman"/>
          <w:b w:val="false"/>
          <w:i w:val="false"/>
          <w:color w:val="000000"/>
          <w:sz w:val="28"/>
        </w:rPr>
        <w:t>
      26) мемлекеттік статистика органдарын уәкілетті органның интернет-ресурстарында орналастыру арқылы статистикалық сыныптауыштармен қамтамасыз ету;</w:t>
      </w:r>
    </w:p>
    <w:bookmarkEnd w:id="113"/>
    <w:bookmarkStart w:name="z125" w:id="114"/>
    <w:p>
      <w:pPr>
        <w:spacing w:after="0"/>
        <w:ind w:left="0"/>
        <w:jc w:val="both"/>
      </w:pPr>
      <w:r>
        <w:rPr>
          <w:rFonts w:ascii="Times New Roman"/>
          <w:b w:val="false"/>
          <w:i w:val="false"/>
          <w:color w:val="000000"/>
          <w:sz w:val="28"/>
        </w:rPr>
        <w:t>
      27) мынадай статистикалық тіркелімдерді жүргізу:</w:t>
      </w:r>
    </w:p>
    <w:bookmarkEnd w:id="114"/>
    <w:bookmarkStart w:name="z126" w:id="115"/>
    <w:p>
      <w:pPr>
        <w:spacing w:after="0"/>
        <w:ind w:left="0"/>
        <w:jc w:val="both"/>
      </w:pPr>
      <w:r>
        <w:rPr>
          <w:rFonts w:ascii="Times New Roman"/>
          <w:b w:val="false"/>
          <w:i w:val="false"/>
          <w:color w:val="000000"/>
          <w:sz w:val="28"/>
        </w:rPr>
        <w:t>
      статистикалық бизнес-тіркелім;</w:t>
      </w:r>
    </w:p>
    <w:bookmarkEnd w:id="115"/>
    <w:bookmarkStart w:name="z127" w:id="116"/>
    <w:p>
      <w:pPr>
        <w:spacing w:after="0"/>
        <w:ind w:left="0"/>
        <w:jc w:val="both"/>
      </w:pPr>
      <w:r>
        <w:rPr>
          <w:rFonts w:ascii="Times New Roman"/>
          <w:b w:val="false"/>
          <w:i w:val="false"/>
          <w:color w:val="000000"/>
          <w:sz w:val="28"/>
        </w:rPr>
        <w:t>
      халықтың статистикалық тіркелімі;</w:t>
      </w:r>
    </w:p>
    <w:bookmarkEnd w:id="116"/>
    <w:bookmarkStart w:name="z128" w:id="117"/>
    <w:p>
      <w:pPr>
        <w:spacing w:after="0"/>
        <w:ind w:left="0"/>
        <w:jc w:val="both"/>
      </w:pPr>
      <w:r>
        <w:rPr>
          <w:rFonts w:ascii="Times New Roman"/>
          <w:b w:val="false"/>
          <w:i w:val="false"/>
          <w:color w:val="000000"/>
          <w:sz w:val="28"/>
        </w:rPr>
        <w:t>
      ауыл шаруашылығының статистикалық тіркелімі;</w:t>
      </w:r>
    </w:p>
    <w:bookmarkEnd w:id="117"/>
    <w:bookmarkStart w:name="z129" w:id="118"/>
    <w:p>
      <w:pPr>
        <w:spacing w:after="0"/>
        <w:ind w:left="0"/>
        <w:jc w:val="both"/>
      </w:pPr>
      <w:r>
        <w:rPr>
          <w:rFonts w:ascii="Times New Roman"/>
          <w:b w:val="false"/>
          <w:i w:val="false"/>
          <w:color w:val="000000"/>
          <w:sz w:val="28"/>
        </w:rPr>
        <w:t>
      тұрғын үй қорының статистикалық тіркелімі;</w:t>
      </w:r>
    </w:p>
    <w:bookmarkEnd w:id="118"/>
    <w:bookmarkStart w:name="z130" w:id="119"/>
    <w:p>
      <w:pPr>
        <w:spacing w:after="0"/>
        <w:ind w:left="0"/>
        <w:jc w:val="both"/>
      </w:pPr>
      <w:r>
        <w:rPr>
          <w:rFonts w:ascii="Times New Roman"/>
          <w:b w:val="false"/>
          <w:i w:val="false"/>
          <w:color w:val="000000"/>
          <w:sz w:val="28"/>
        </w:rPr>
        <w:t>
      28) республиканың және оның өңірлерінің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19"/>
    <w:bookmarkStart w:name="z131" w:id="120"/>
    <w:p>
      <w:pPr>
        <w:spacing w:after="0"/>
        <w:ind w:left="0"/>
        <w:jc w:val="both"/>
      </w:pPr>
      <w:r>
        <w:rPr>
          <w:rFonts w:ascii="Times New Roman"/>
          <w:b w:val="false"/>
          <w:i w:val="false"/>
          <w:color w:val="000000"/>
          <w:sz w:val="28"/>
        </w:rPr>
        <w:t>
      29)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120"/>
    <w:bookmarkStart w:name="z132" w:id="121"/>
    <w:p>
      <w:pPr>
        <w:spacing w:after="0"/>
        <w:ind w:left="0"/>
        <w:jc w:val="both"/>
      </w:pPr>
      <w:r>
        <w:rPr>
          <w:rFonts w:ascii="Times New Roman"/>
          <w:b w:val="false"/>
          <w:i w:val="false"/>
          <w:color w:val="000000"/>
          <w:sz w:val="28"/>
        </w:rPr>
        <w:t>
      30) мемлекеттік статистика органдары статистикалық қызметінің мемлекеттік статистика саласындағы уәкілетті органның ведомствосы бекіткен ведомстволық статистикалық байқаулар жөніндегі статистикалық әдіснамаға сәйкестігіне талдау жүргізу және талдау жүргізуге қажетті құжаттарды (ақпаратты) сұрату;</w:t>
      </w:r>
    </w:p>
    <w:bookmarkEnd w:id="121"/>
    <w:bookmarkStart w:name="z133" w:id="122"/>
    <w:p>
      <w:pPr>
        <w:spacing w:after="0"/>
        <w:ind w:left="0"/>
        <w:jc w:val="both"/>
      </w:pPr>
      <w:r>
        <w:rPr>
          <w:rFonts w:ascii="Times New Roman"/>
          <w:b w:val="false"/>
          <w:i w:val="false"/>
          <w:color w:val="000000"/>
          <w:sz w:val="28"/>
        </w:rPr>
        <w:t>
      31) мемлекеттік статистика саласындағы ғылыми-зерттеу әзірлемелерін ұйымдастыру;</w:t>
      </w:r>
    </w:p>
    <w:bookmarkEnd w:id="122"/>
    <w:bookmarkStart w:name="z134" w:id="123"/>
    <w:p>
      <w:pPr>
        <w:spacing w:after="0"/>
        <w:ind w:left="0"/>
        <w:jc w:val="both"/>
      </w:pPr>
      <w:r>
        <w:rPr>
          <w:rFonts w:ascii="Times New Roman"/>
          <w:b w:val="false"/>
          <w:i w:val="false"/>
          <w:color w:val="000000"/>
          <w:sz w:val="28"/>
        </w:rPr>
        <w:t>
      32) мемлекеттік органдарда қалыптастырылатын есептіліктің бірыңғай тізілімін әзірлеу;</w:t>
      </w:r>
    </w:p>
    <w:bookmarkEnd w:id="123"/>
    <w:bookmarkStart w:name="z135" w:id="124"/>
    <w:p>
      <w:pPr>
        <w:spacing w:after="0"/>
        <w:ind w:left="0"/>
        <w:jc w:val="both"/>
      </w:pPr>
      <w:r>
        <w:rPr>
          <w:rFonts w:ascii="Times New Roman"/>
          <w:b w:val="false"/>
          <w:i w:val="false"/>
          <w:color w:val="000000"/>
          <w:sz w:val="28"/>
        </w:rPr>
        <w:t>
      33) мемлекеттік органдардың статистикалық ақпарат жасау процесін сипаттаудың үлгілік әдістемесін бекіту;</w:t>
      </w:r>
    </w:p>
    <w:bookmarkEnd w:id="124"/>
    <w:bookmarkStart w:name="z136" w:id="125"/>
    <w:p>
      <w:pPr>
        <w:spacing w:after="0"/>
        <w:ind w:left="0"/>
        <w:jc w:val="both"/>
      </w:pPr>
      <w:r>
        <w:rPr>
          <w:rFonts w:ascii="Times New Roman"/>
          <w:b w:val="false"/>
          <w:i w:val="false"/>
          <w:color w:val="000000"/>
          <w:sz w:val="28"/>
        </w:rPr>
        <w:t>
      34) жалпымемлекеттік статистикалық байқаулар бойынша әдістемені әзірлеу және бекіту;</w:t>
      </w:r>
    </w:p>
    <w:bookmarkEnd w:id="125"/>
    <w:bookmarkStart w:name="z137" w:id="126"/>
    <w:p>
      <w:pPr>
        <w:spacing w:after="0"/>
        <w:ind w:left="0"/>
        <w:jc w:val="both"/>
      </w:pPr>
      <w:r>
        <w:rPr>
          <w:rFonts w:ascii="Times New Roman"/>
          <w:b w:val="false"/>
          <w:i w:val="false"/>
          <w:color w:val="000000"/>
          <w:sz w:val="28"/>
        </w:rPr>
        <w:t>
      35) ведомстволық сыныптамаларды жүргізудің үлгілік әдістемесін бекіту;</w:t>
      </w:r>
    </w:p>
    <w:bookmarkEnd w:id="126"/>
    <w:bookmarkStart w:name="z138" w:id="127"/>
    <w:p>
      <w:pPr>
        <w:spacing w:after="0"/>
        <w:ind w:left="0"/>
        <w:jc w:val="both"/>
      </w:pPr>
      <w:r>
        <w:rPr>
          <w:rFonts w:ascii="Times New Roman"/>
          <w:b w:val="false"/>
          <w:i w:val="false"/>
          <w:color w:val="000000"/>
          <w:sz w:val="28"/>
        </w:rPr>
        <w:t>
      36) жалпымемлекеттік және ведомстволық статистикалық байқаулар жүргізу үшін статистикалық нысандарды, оларды толтыру жөніндегі нұсқаулықтарды, сондай-ақ оларды бекіту тәртібін бекіту;</w:t>
      </w:r>
    </w:p>
    <w:bookmarkEnd w:id="127"/>
    <w:bookmarkStart w:name="z139" w:id="128"/>
    <w:p>
      <w:pPr>
        <w:spacing w:after="0"/>
        <w:ind w:left="0"/>
        <w:jc w:val="both"/>
      </w:pPr>
      <w:r>
        <w:rPr>
          <w:rFonts w:ascii="Times New Roman"/>
          <w:b w:val="false"/>
          <w:i w:val="false"/>
          <w:color w:val="000000"/>
          <w:sz w:val="28"/>
        </w:rPr>
        <w:t>
      37) респонденттердің алғашқы статистикалық деректерді ұсыну тәртібін бекіту;</w:t>
      </w:r>
    </w:p>
    <w:bookmarkEnd w:id="128"/>
    <w:bookmarkStart w:name="z140" w:id="129"/>
    <w:p>
      <w:pPr>
        <w:spacing w:after="0"/>
        <w:ind w:left="0"/>
        <w:jc w:val="both"/>
      </w:pPr>
      <w:r>
        <w:rPr>
          <w:rFonts w:ascii="Times New Roman"/>
          <w:b w:val="false"/>
          <w:i w:val="false"/>
          <w:color w:val="000000"/>
          <w:sz w:val="28"/>
        </w:rPr>
        <w:t>
      38) жалпымемлекеттік статистикалық байқаулар бойынша статистикалық әдіснаманы бекіту;</w:t>
      </w:r>
    </w:p>
    <w:bookmarkEnd w:id="129"/>
    <w:bookmarkStart w:name="z141" w:id="130"/>
    <w:p>
      <w:pPr>
        <w:spacing w:after="0"/>
        <w:ind w:left="0"/>
        <w:jc w:val="both"/>
      </w:pPr>
      <w:r>
        <w:rPr>
          <w:rFonts w:ascii="Times New Roman"/>
          <w:b w:val="false"/>
          <w:i w:val="false"/>
          <w:color w:val="000000"/>
          <w:sz w:val="28"/>
        </w:rPr>
        <w:t>
      39) бағаларды тіркеу қағидаларын әзірлеу және бекіту, сондай-ақ бағаларды тіркеуді жүргізу;</w:t>
      </w:r>
    </w:p>
    <w:bookmarkEnd w:id="130"/>
    <w:bookmarkStart w:name="z142" w:id="131"/>
    <w:p>
      <w:pPr>
        <w:spacing w:after="0"/>
        <w:ind w:left="0"/>
        <w:jc w:val="both"/>
      </w:pPr>
      <w:r>
        <w:rPr>
          <w:rFonts w:ascii="Times New Roman"/>
          <w:b w:val="false"/>
          <w:i w:val="false"/>
          <w:color w:val="000000"/>
          <w:sz w:val="28"/>
        </w:rPr>
        <w:t>
      40) әкімшілік деректерді жинауға арналған нысандарды, сондай-ақ көрсеткіштерді есептеу әдістемесін келісу;</w:t>
      </w:r>
    </w:p>
    <w:bookmarkEnd w:id="131"/>
    <w:bookmarkStart w:name="z143" w:id="132"/>
    <w:p>
      <w:pPr>
        <w:spacing w:after="0"/>
        <w:ind w:left="0"/>
        <w:jc w:val="both"/>
      </w:pPr>
      <w:r>
        <w:rPr>
          <w:rFonts w:ascii="Times New Roman"/>
          <w:b w:val="false"/>
          <w:i w:val="false"/>
          <w:color w:val="000000"/>
          <w:sz w:val="28"/>
        </w:rPr>
        <w:t>
      41) шаруашылық бойынша есепке алу деректерінің анықтығын қамтамасыз ету;</w:t>
      </w:r>
    </w:p>
    <w:bookmarkEnd w:id="132"/>
    <w:bookmarkStart w:name="z144" w:id="133"/>
    <w:p>
      <w:pPr>
        <w:spacing w:after="0"/>
        <w:ind w:left="0"/>
        <w:jc w:val="both"/>
      </w:pPr>
      <w:r>
        <w:rPr>
          <w:rFonts w:ascii="Times New Roman"/>
          <w:b w:val="false"/>
          <w:i w:val="false"/>
          <w:color w:val="000000"/>
          <w:sz w:val="28"/>
        </w:rPr>
        <w:t>
      42) шаруашылық бойынша есепке алу деректерінің анықтығына нақтылау жүргізу қағидаларын бекіту;</w:t>
      </w:r>
    </w:p>
    <w:bookmarkEnd w:id="133"/>
    <w:bookmarkStart w:name="z145" w:id="134"/>
    <w:p>
      <w:pPr>
        <w:spacing w:after="0"/>
        <w:ind w:left="0"/>
        <w:jc w:val="both"/>
      </w:pPr>
      <w:r>
        <w:rPr>
          <w:rFonts w:ascii="Times New Roman"/>
          <w:b w:val="false"/>
          <w:i w:val="false"/>
          <w:color w:val="000000"/>
          <w:sz w:val="28"/>
        </w:rPr>
        <w:t>
      43) уәкілетті орган ресми дереккөздерден алған деректерді мониторингтеу, талдау және салыстыру;</w:t>
      </w:r>
    </w:p>
    <w:bookmarkEnd w:id="134"/>
    <w:bookmarkStart w:name="z146" w:id="135"/>
    <w:p>
      <w:pPr>
        <w:spacing w:after="0"/>
        <w:ind w:left="0"/>
        <w:jc w:val="both"/>
      </w:pPr>
      <w:r>
        <w:rPr>
          <w:rFonts w:ascii="Times New Roman"/>
          <w:b w:val="false"/>
          <w:i w:val="false"/>
          <w:color w:val="000000"/>
          <w:sz w:val="28"/>
        </w:rPr>
        <w:t>
      44) салықтық құпияны құрайтын мәліметтерге қолжетімділігі бар лауазымды адамдардың тізбесін бекіту;</w:t>
      </w:r>
    </w:p>
    <w:bookmarkEnd w:id="135"/>
    <w:bookmarkStart w:name="z147" w:id="136"/>
    <w:p>
      <w:pPr>
        <w:spacing w:after="0"/>
        <w:ind w:left="0"/>
        <w:jc w:val="both"/>
      </w:pPr>
      <w:r>
        <w:rPr>
          <w:rFonts w:ascii="Times New Roman"/>
          <w:b w:val="false"/>
          <w:i w:val="false"/>
          <w:color w:val="000000"/>
          <w:sz w:val="28"/>
        </w:rPr>
        <w:t>
      45) Қазақстан Республикасының заңнамасында салықтық құпия ретінде айқындалған, ұсынылатын мәліметтер тізбесін және оларды ұсыну тәртібін бекіту;</w:t>
      </w:r>
    </w:p>
    <w:bookmarkEnd w:id="136"/>
    <w:bookmarkStart w:name="z148" w:id="137"/>
    <w:p>
      <w:pPr>
        <w:spacing w:after="0"/>
        <w:ind w:left="0"/>
        <w:jc w:val="both"/>
      </w:pPr>
      <w:r>
        <w:rPr>
          <w:rFonts w:ascii="Times New Roman"/>
          <w:b w:val="false"/>
          <w:i w:val="false"/>
          <w:color w:val="000000"/>
          <w:sz w:val="28"/>
        </w:rPr>
        <w:t>
      46) өз құзыреті шеңберінде реттелетін саладағы Қазақстан Республикасының заңнамасын бұзатын, мемлекеттік органдар қабылдаған актілерді жою, өзгерту, сондай-ақ оларды Қазақстан Республикасының заңнамасына сәйкес келтіру туралы ұсыныстар енгізу;</w:t>
      </w:r>
    </w:p>
    <w:bookmarkEnd w:id="137"/>
    <w:bookmarkStart w:name="z149" w:id="138"/>
    <w:p>
      <w:pPr>
        <w:spacing w:after="0"/>
        <w:ind w:left="0"/>
        <w:jc w:val="both"/>
      </w:pPr>
      <w:r>
        <w:rPr>
          <w:rFonts w:ascii="Times New Roman"/>
          <w:b w:val="false"/>
          <w:i w:val="false"/>
          <w:color w:val="000000"/>
          <w:sz w:val="28"/>
        </w:rPr>
        <w:t>
      47) дерекқорларды ғылыми мақсаттарда сәйкестендірілмеген түрде ұсыну және пайдалану тәртібін бекіту;</w:t>
      </w:r>
    </w:p>
    <w:bookmarkEnd w:id="138"/>
    <w:bookmarkStart w:name="z150" w:id="139"/>
    <w:p>
      <w:pPr>
        <w:spacing w:after="0"/>
        <w:ind w:left="0"/>
        <w:jc w:val="both"/>
      </w:pPr>
      <w:r>
        <w:rPr>
          <w:rFonts w:ascii="Times New Roman"/>
          <w:b w:val="false"/>
          <w:i w:val="false"/>
          <w:color w:val="000000"/>
          <w:sz w:val="28"/>
        </w:rPr>
        <w:t>
      48) шаруашылық бойынша есепке алуды жүргізу жөніндегі статистикалық әдіснаманы және тіркеу жазбаларын жүргізуді ұйымдастыру нысандарын бекіту;</w:t>
      </w:r>
    </w:p>
    <w:bookmarkEnd w:id="139"/>
    <w:bookmarkStart w:name="z151" w:id="140"/>
    <w:p>
      <w:pPr>
        <w:spacing w:after="0"/>
        <w:ind w:left="0"/>
        <w:jc w:val="both"/>
      </w:pPr>
      <w:r>
        <w:rPr>
          <w:rFonts w:ascii="Times New Roman"/>
          <w:b w:val="false"/>
          <w:i w:val="false"/>
          <w:color w:val="000000"/>
          <w:sz w:val="28"/>
        </w:rPr>
        <w:t>
      49) әкімшілік деректерді өтеусіз негізде ұсыну тәртібін бекіту;</w:t>
      </w:r>
    </w:p>
    <w:bookmarkEnd w:id="140"/>
    <w:bookmarkStart w:name="z152" w:id="141"/>
    <w:p>
      <w:pPr>
        <w:spacing w:after="0"/>
        <w:ind w:left="0"/>
        <w:jc w:val="both"/>
      </w:pPr>
      <w:r>
        <w:rPr>
          <w:rFonts w:ascii="Times New Roman"/>
          <w:b w:val="false"/>
          <w:i w:val="false"/>
          <w:color w:val="000000"/>
          <w:sz w:val="28"/>
        </w:rPr>
        <w:t>
      50)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41"/>
    <w:bookmarkStart w:name="z153" w:id="142"/>
    <w:p>
      <w:pPr>
        <w:spacing w:after="0"/>
        <w:ind w:left="0"/>
        <w:jc w:val="both"/>
      </w:pPr>
      <w:r>
        <w:rPr>
          <w:rFonts w:ascii="Times New Roman"/>
          <w:b w:val="false"/>
          <w:i w:val="false"/>
          <w:color w:val="000000"/>
          <w:sz w:val="28"/>
        </w:rPr>
        <w:t>
      51) өз құзыреті шеңберінде Қазақстан Республикасының әкімшілік құқық бұзушылық туралы заңнамасында көзделген тәртіппен әкімшілік құқық бұзушылықтар туралы істер бойынша ұсыну енгізу және кассациялық наразылық келтіру туралы өтінішхат беру;</w:t>
      </w:r>
    </w:p>
    <w:bookmarkEnd w:id="142"/>
    <w:bookmarkStart w:name="z154" w:id="143"/>
    <w:p>
      <w:pPr>
        <w:spacing w:after="0"/>
        <w:ind w:left="0"/>
        <w:jc w:val="both"/>
      </w:pPr>
      <w:r>
        <w:rPr>
          <w:rFonts w:ascii="Times New Roman"/>
          <w:b w:val="false"/>
          <w:i w:val="false"/>
          <w:color w:val="000000"/>
          <w:sz w:val="28"/>
        </w:rPr>
        <w:t>
      52)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өз құзыреті шеңберінде қарау;</w:t>
      </w:r>
    </w:p>
    <w:bookmarkEnd w:id="143"/>
    <w:bookmarkStart w:name="z155" w:id="144"/>
    <w:p>
      <w:pPr>
        <w:spacing w:after="0"/>
        <w:ind w:left="0"/>
        <w:jc w:val="both"/>
      </w:pPr>
      <w:r>
        <w:rPr>
          <w:rFonts w:ascii="Times New Roman"/>
          <w:b w:val="false"/>
          <w:i w:val="false"/>
          <w:color w:val="000000"/>
          <w:sz w:val="28"/>
        </w:rPr>
        <w:t>
      53) Қазақстан Республикасы Парламенті комитеттерінің, Қазақстан Республикасы Президенті Әкімшілігі бөлімдерінің, Қазақстан Республикасы Премьер-Министрі Кеңсесінің және өзге де мемлекеттік органдардың сұрау салуы бойынша ресми статистикалық ақпаратты тарату графигінде көзделмеген статистикалық ақпаратты ұсыну;</w:t>
      </w:r>
    </w:p>
    <w:bookmarkEnd w:id="144"/>
    <w:bookmarkStart w:name="z156" w:id="145"/>
    <w:p>
      <w:pPr>
        <w:spacing w:after="0"/>
        <w:ind w:left="0"/>
        <w:jc w:val="both"/>
      </w:pPr>
      <w:r>
        <w:rPr>
          <w:rFonts w:ascii="Times New Roman"/>
          <w:b w:val="false"/>
          <w:i w:val="false"/>
          <w:color w:val="000000"/>
          <w:sz w:val="28"/>
        </w:rPr>
        <w:t>
      54) монополияға қарсы органның келісуімен мемлекеттік монополия субъектісі, ведомствоның ведомстволық бағынысты ұйымы өндіретін және (немесе) өткізетін тауарлардың (жұмыстардың, көрсететін қызметтердің) бағаларын белгілеу;</w:t>
      </w:r>
    </w:p>
    <w:bookmarkEnd w:id="145"/>
    <w:bookmarkStart w:name="z157" w:id="146"/>
    <w:p>
      <w:pPr>
        <w:spacing w:after="0"/>
        <w:ind w:left="0"/>
        <w:jc w:val="both"/>
      </w:pPr>
      <w:r>
        <w:rPr>
          <w:rFonts w:ascii="Times New Roman"/>
          <w:b w:val="false"/>
          <w:i w:val="false"/>
          <w:color w:val="000000"/>
          <w:sz w:val="28"/>
        </w:rPr>
        <w:t>
      55) Ұлттық санақтар жүргізу қағидалары мен мерзімдерін әзірлеу;</w:t>
      </w:r>
    </w:p>
    <w:bookmarkEnd w:id="146"/>
    <w:bookmarkStart w:name="z158" w:id="147"/>
    <w:p>
      <w:pPr>
        <w:spacing w:after="0"/>
        <w:ind w:left="0"/>
        <w:jc w:val="both"/>
      </w:pPr>
      <w:r>
        <w:rPr>
          <w:rFonts w:ascii="Times New Roman"/>
          <w:b w:val="false"/>
          <w:i w:val="false"/>
          <w:color w:val="000000"/>
          <w:sz w:val="28"/>
        </w:rPr>
        <w:t>
      56) ұлттық санақ жүргізу бойынша іс-шаралар жоспарын әзірлеу;</w:t>
      </w:r>
    </w:p>
    <w:bookmarkEnd w:id="147"/>
    <w:bookmarkStart w:name="z159" w:id="148"/>
    <w:p>
      <w:pPr>
        <w:spacing w:after="0"/>
        <w:ind w:left="0"/>
        <w:jc w:val="both"/>
      </w:pPr>
      <w:r>
        <w:rPr>
          <w:rFonts w:ascii="Times New Roman"/>
          <w:b w:val="false"/>
          <w:i w:val="false"/>
          <w:color w:val="000000"/>
          <w:sz w:val="28"/>
        </w:rPr>
        <w:t>
      57) пилоттық санақ жүргізу тәртібін әзірлеу және бекіту;</w:t>
      </w:r>
    </w:p>
    <w:bookmarkEnd w:id="148"/>
    <w:bookmarkStart w:name="z160" w:id="149"/>
    <w:p>
      <w:pPr>
        <w:spacing w:after="0"/>
        <w:ind w:left="0"/>
        <w:jc w:val="both"/>
      </w:pPr>
      <w:r>
        <w:rPr>
          <w:rFonts w:ascii="Times New Roman"/>
          <w:b w:val="false"/>
          <w:i w:val="false"/>
          <w:color w:val="000000"/>
          <w:sz w:val="28"/>
        </w:rPr>
        <w:t>
      58) санақ парақтарын әзірлеу және бекіту;</w:t>
      </w:r>
    </w:p>
    <w:bookmarkEnd w:id="149"/>
    <w:bookmarkStart w:name="z161" w:id="150"/>
    <w:p>
      <w:pPr>
        <w:spacing w:after="0"/>
        <w:ind w:left="0"/>
        <w:jc w:val="both"/>
      </w:pPr>
      <w:r>
        <w:rPr>
          <w:rFonts w:ascii="Times New Roman"/>
          <w:b w:val="false"/>
          <w:i w:val="false"/>
          <w:color w:val="000000"/>
          <w:sz w:val="28"/>
        </w:rPr>
        <w:t>
      59) ұлттық санақтарды жүргізу;</w:t>
      </w:r>
    </w:p>
    <w:bookmarkEnd w:id="150"/>
    <w:bookmarkStart w:name="z162" w:id="151"/>
    <w:p>
      <w:pPr>
        <w:spacing w:after="0"/>
        <w:ind w:left="0"/>
        <w:jc w:val="both"/>
      </w:pPr>
      <w:r>
        <w:rPr>
          <w:rFonts w:ascii="Times New Roman"/>
          <w:b w:val="false"/>
          <w:i w:val="false"/>
          <w:color w:val="000000"/>
          <w:sz w:val="28"/>
        </w:rPr>
        <w:t>
      60) Қазақстан Республикасының заңнамасында белгіленген тәртіппен ұлттық санақтарды жүргізу кезінде орталық және жергілікті атқарушы органдардың қызметін үйлестіру;</w:t>
      </w:r>
    </w:p>
    <w:bookmarkEnd w:id="151"/>
    <w:bookmarkStart w:name="z163" w:id="152"/>
    <w:p>
      <w:pPr>
        <w:spacing w:after="0"/>
        <w:ind w:left="0"/>
        <w:jc w:val="both"/>
      </w:pPr>
      <w:r>
        <w:rPr>
          <w:rFonts w:ascii="Times New Roman"/>
          <w:b w:val="false"/>
          <w:i w:val="false"/>
          <w:color w:val="000000"/>
          <w:sz w:val="28"/>
        </w:rPr>
        <w:t>
      61) мемлекеттік органдармен ақпараттық жүйелерді интеграцияламай өзара іс-қимыл жасау туралы бірлескен актілерді әзірлеу және бекіту;</w:t>
      </w:r>
    </w:p>
    <w:bookmarkEnd w:id="152"/>
    <w:bookmarkStart w:name="z164" w:id="153"/>
    <w:p>
      <w:pPr>
        <w:spacing w:after="0"/>
        <w:ind w:left="0"/>
        <w:jc w:val="both"/>
      </w:pPr>
      <w:r>
        <w:rPr>
          <w:rFonts w:ascii="Times New Roman"/>
          <w:b w:val="false"/>
          <w:i w:val="false"/>
          <w:color w:val="000000"/>
          <w:sz w:val="28"/>
        </w:rPr>
        <w:t>
      62) ұлттық санақ қорытындыларын қалыптастыру мен жариялауды қамтамасыз ету;</w:t>
      </w:r>
    </w:p>
    <w:bookmarkEnd w:id="153"/>
    <w:bookmarkStart w:name="z165" w:id="154"/>
    <w:p>
      <w:pPr>
        <w:spacing w:after="0"/>
        <w:ind w:left="0"/>
        <w:jc w:val="both"/>
      </w:pPr>
      <w:r>
        <w:rPr>
          <w:rFonts w:ascii="Times New Roman"/>
          <w:b w:val="false"/>
          <w:i w:val="false"/>
          <w:color w:val="000000"/>
          <w:sz w:val="28"/>
        </w:rPr>
        <w:t>
      63) мемлекеттік статистика органдарының статистикалық әдіснаманы әзірлеу мен қалыптастыруға қатысу қағидаларын бекіту;</w:t>
      </w:r>
    </w:p>
    <w:bookmarkEnd w:id="154"/>
    <w:bookmarkStart w:name="z166" w:id="155"/>
    <w:p>
      <w:pPr>
        <w:spacing w:after="0"/>
        <w:ind w:left="0"/>
        <w:jc w:val="both"/>
      </w:pPr>
      <w:r>
        <w:rPr>
          <w:rFonts w:ascii="Times New Roman"/>
          <w:b w:val="false"/>
          <w:i w:val="false"/>
          <w:color w:val="000000"/>
          <w:sz w:val="28"/>
        </w:rPr>
        <w:t>
      64) ведомстволық статистикалық байқаулар бойынша статистикалық әдіснаманы бекіту;</w:t>
      </w:r>
    </w:p>
    <w:bookmarkEnd w:id="155"/>
    <w:bookmarkStart w:name="z167" w:id="156"/>
    <w:p>
      <w:pPr>
        <w:spacing w:after="0"/>
        <w:ind w:left="0"/>
        <w:jc w:val="both"/>
      </w:pPr>
      <w:r>
        <w:rPr>
          <w:rFonts w:ascii="Times New Roman"/>
          <w:b w:val="false"/>
          <w:i w:val="false"/>
          <w:color w:val="000000"/>
          <w:sz w:val="28"/>
        </w:rPr>
        <w:t>
      65) ресми статистикалық ақпаратты тарату графигінде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 негізінде әзірленген статистикалық ақпаратты өтеусіз негізде ұсыну қағидаларын бекіту;</w:t>
      </w:r>
    </w:p>
    <w:bookmarkEnd w:id="156"/>
    <w:bookmarkStart w:name="z168" w:id="157"/>
    <w:p>
      <w:pPr>
        <w:spacing w:after="0"/>
        <w:ind w:left="0"/>
        <w:jc w:val="both"/>
      </w:pPr>
      <w:r>
        <w:rPr>
          <w:rFonts w:ascii="Times New Roman"/>
          <w:b w:val="false"/>
          <w:i w:val="false"/>
          <w:color w:val="000000"/>
          <w:sz w:val="28"/>
        </w:rPr>
        <w:t>
      66) үй шаруашылықтарынан олардың кірістері мен шығыстары туралы қажетті алғашқы статистикалық деректерді өтеулі және өтеусіз негізде алу қағидаларын бекіту;</w:t>
      </w:r>
    </w:p>
    <w:bookmarkEnd w:id="157"/>
    <w:bookmarkStart w:name="z169" w:id="158"/>
    <w:p>
      <w:pPr>
        <w:spacing w:after="0"/>
        <w:ind w:left="0"/>
        <w:jc w:val="both"/>
      </w:pPr>
      <w:r>
        <w:rPr>
          <w:rFonts w:ascii="Times New Roman"/>
          <w:b w:val="false"/>
          <w:i w:val="false"/>
          <w:color w:val="000000"/>
          <w:sz w:val="28"/>
        </w:rPr>
        <w:t>
      67) мемлекеттік статистика саласындағы уәкілетті органның қызметіне қанағаттанушылық деңгейін мониторингтеу мақсатында респонденттер мен пайдаланушыларға сауал салу қағидаларын әзірлеу және бекіту;</w:t>
      </w:r>
    </w:p>
    <w:bookmarkEnd w:id="158"/>
    <w:bookmarkStart w:name="z170" w:id="159"/>
    <w:p>
      <w:pPr>
        <w:spacing w:after="0"/>
        <w:ind w:left="0"/>
        <w:jc w:val="both"/>
      </w:pPr>
      <w:r>
        <w:rPr>
          <w:rFonts w:ascii="Times New Roman"/>
          <w:b w:val="false"/>
          <w:i w:val="false"/>
          <w:color w:val="000000"/>
          <w:sz w:val="28"/>
        </w:rPr>
        <w:t>
      68) ерікті негізде респонденттердің қатысуымен тестілеу жүргізу және жалпымемлекеттік және (немесе) ведомстволық статистикалық байқаулар бойынша статистикалық нысандар мен оларды толтыру жөніндегі нұсқаулықтардың жобаларын талқылау қағидаларын әзірлеу және бекіту;</w:t>
      </w:r>
    </w:p>
    <w:bookmarkEnd w:id="159"/>
    <w:bookmarkStart w:name="z171" w:id="160"/>
    <w:p>
      <w:pPr>
        <w:spacing w:after="0"/>
        <w:ind w:left="0"/>
        <w:jc w:val="both"/>
      </w:pPr>
      <w:r>
        <w:rPr>
          <w:rFonts w:ascii="Times New Roman"/>
          <w:b w:val="false"/>
          <w:i w:val="false"/>
          <w:color w:val="000000"/>
          <w:sz w:val="28"/>
        </w:rPr>
        <w:t>
      69) Қазақстан Республикасының бюджет заңнамасына сәйкес өтеулі қызметтер көрсету шарты бойынша жалпымемлекеттік статистикалық байқаулар мен ұлттық санақтарды жүргізу кезінде интервьюерлердің саны мен олардың көрсетілетін қызметтерінің құнын есептеуді бекіту;</w:t>
      </w:r>
    </w:p>
    <w:bookmarkEnd w:id="160"/>
    <w:bookmarkStart w:name="z172" w:id="161"/>
    <w:p>
      <w:pPr>
        <w:spacing w:after="0"/>
        <w:ind w:left="0"/>
        <w:jc w:val="both"/>
      </w:pPr>
      <w:r>
        <w:rPr>
          <w:rFonts w:ascii="Times New Roman"/>
          <w:b w:val="false"/>
          <w:i w:val="false"/>
          <w:color w:val="000000"/>
          <w:sz w:val="28"/>
        </w:rPr>
        <w:t>
      70) жалпымемлекеттік статистикалық байқаулар мен ұлттық санақтарды жүргізу кезінде адамдарды интервьюер ретінде тарту қағидаларын әзірлеу және бекіту;</w:t>
      </w:r>
    </w:p>
    <w:bookmarkEnd w:id="161"/>
    <w:bookmarkStart w:name="z173" w:id="162"/>
    <w:p>
      <w:pPr>
        <w:spacing w:after="0"/>
        <w:ind w:left="0"/>
        <w:jc w:val="both"/>
      </w:pPr>
      <w:r>
        <w:rPr>
          <w:rFonts w:ascii="Times New Roman"/>
          <w:b w:val="false"/>
          <w:i w:val="false"/>
          <w:color w:val="000000"/>
          <w:sz w:val="28"/>
        </w:rPr>
        <w:t>
      71) байланыс операторларынан респонденттер бойынша байланыс деректерін алу қағидаларын әзірлеу және бекіту;</w:t>
      </w:r>
    </w:p>
    <w:bookmarkEnd w:id="162"/>
    <w:bookmarkStart w:name="z174" w:id="163"/>
    <w:p>
      <w:pPr>
        <w:spacing w:after="0"/>
        <w:ind w:left="0"/>
        <w:jc w:val="both"/>
      </w:pPr>
      <w:r>
        <w:rPr>
          <w:rFonts w:ascii="Times New Roman"/>
          <w:b w:val="false"/>
          <w:i w:val="false"/>
          <w:color w:val="000000"/>
          <w:sz w:val="28"/>
        </w:rPr>
        <w:t>
      72)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 қағидаларын әзірлеу және бекіту;</w:t>
      </w:r>
    </w:p>
    <w:bookmarkEnd w:id="163"/>
    <w:bookmarkStart w:name="z175" w:id="164"/>
    <w:p>
      <w:pPr>
        <w:spacing w:after="0"/>
        <w:ind w:left="0"/>
        <w:jc w:val="both"/>
      </w:pPr>
      <w:r>
        <w:rPr>
          <w:rFonts w:ascii="Times New Roman"/>
          <w:b w:val="false"/>
          <w:i w:val="false"/>
          <w:color w:val="000000"/>
          <w:sz w:val="28"/>
        </w:rPr>
        <w:t>
      73) Қазақстан Республикасының үшінші елдерге қатысты арнайы қорғау, демпингке қарсы және өтемақы шаралары туралы заңнамасына сәйкес тергеп-тексеру жүргізу мақсатында сыртқы сауда қызметі саласындағы уәкілетті органның сұрау салуы бойынша, сондай-ақ тергеп-тексеруді жүргізетін органның сұрау салуы бойынша сыртқы сауда қызметі саласындағы уәкілетті орган арқылы мәліметтер ұсыну;</w:t>
      </w:r>
    </w:p>
    <w:bookmarkEnd w:id="164"/>
    <w:bookmarkStart w:name="z176" w:id="165"/>
    <w:p>
      <w:pPr>
        <w:spacing w:after="0"/>
        <w:ind w:left="0"/>
        <w:jc w:val="both"/>
      </w:pPr>
      <w:r>
        <w:rPr>
          <w:rFonts w:ascii="Times New Roman"/>
          <w:b w:val="false"/>
          <w:i w:val="false"/>
          <w:color w:val="000000"/>
          <w:sz w:val="28"/>
        </w:rPr>
        <w:t>
      74) сауда қызметін реттеу саласындағы уәкілетті органның сұрау салуы бойынша мәліметтерді Қазақстан Республикасының сауда қызметін реттеу туралы заңнамасына сәйкес сыртқы сауда қызметін кедендік-тарифтік және тарифтік емес реттеуді қолдану мақсатында ұсыну;</w:t>
      </w:r>
    </w:p>
    <w:bookmarkEnd w:id="165"/>
    <w:bookmarkStart w:name="z177" w:id="166"/>
    <w:p>
      <w:pPr>
        <w:spacing w:after="0"/>
        <w:ind w:left="0"/>
        <w:jc w:val="both"/>
      </w:pPr>
      <w:r>
        <w:rPr>
          <w:rFonts w:ascii="Times New Roman"/>
          <w:b w:val="false"/>
          <w:i w:val="false"/>
          <w:color w:val="000000"/>
          <w:sz w:val="28"/>
        </w:rPr>
        <w:t>
      75) мемлекеттік статистика саласындағы уәкілетті органның ақпараттық-статистикалық жүйелерін, дерекқорлары мен олардың платформаларын, статистика тіркелімдерін, интернет-ресурсын қалыптастыруды, сүйемелдеу мен жаңартуды қамтамасыз ету;</w:t>
      </w:r>
    </w:p>
    <w:bookmarkEnd w:id="166"/>
    <w:bookmarkStart w:name="z178" w:id="167"/>
    <w:p>
      <w:pPr>
        <w:spacing w:after="0"/>
        <w:ind w:left="0"/>
        <w:jc w:val="both"/>
      </w:pPr>
      <w:r>
        <w:rPr>
          <w:rFonts w:ascii="Times New Roman"/>
          <w:b w:val="false"/>
          <w:i w:val="false"/>
          <w:color w:val="000000"/>
          <w:sz w:val="28"/>
        </w:rPr>
        <w:t>
      76) ресми статистикалық ақпаратты тарату графигінде көзделмеген статистикалық ақпаратты қалыптастыруды қамтамасыз ету;</w:t>
      </w:r>
    </w:p>
    <w:bookmarkEnd w:id="167"/>
    <w:bookmarkStart w:name="z179" w:id="168"/>
    <w:p>
      <w:pPr>
        <w:spacing w:after="0"/>
        <w:ind w:left="0"/>
        <w:jc w:val="both"/>
      </w:pPr>
      <w:r>
        <w:rPr>
          <w:rFonts w:ascii="Times New Roman"/>
          <w:b w:val="false"/>
          <w:i w:val="false"/>
          <w:color w:val="000000"/>
          <w:sz w:val="28"/>
        </w:rPr>
        <w:t>
      77) Қазақстан Республикасының заңнамасында көзделген жағдайларда ведомствоның ведомстволық бағынысты ұйымының даму жоспарын және оны орындау жөніндегі есепті қарау, келісу және бекіту;</w:t>
      </w:r>
    </w:p>
    <w:bookmarkEnd w:id="168"/>
    <w:bookmarkStart w:name="z180" w:id="169"/>
    <w:p>
      <w:pPr>
        <w:spacing w:after="0"/>
        <w:ind w:left="0"/>
        <w:jc w:val="both"/>
      </w:pPr>
      <w:r>
        <w:rPr>
          <w:rFonts w:ascii="Times New Roman"/>
          <w:b w:val="false"/>
          <w:i w:val="false"/>
          <w:color w:val="000000"/>
          <w:sz w:val="28"/>
        </w:rPr>
        <w:t>
      78) "Салық және бюджетке төленетін басқа да міндетті төлемдер туралы" Қазақстан Республикасының Кодексіне (Салық кодексі) сәйкес салықтық әкімшілендіруді және (немесе) бақылауды жүзеге асыру үшін мемлекеттік кірістер органдарына шаруашылық бойынша есепке алу кітабында ескерілген әкімшілік деректерді ұсыну;</w:t>
      </w:r>
    </w:p>
    <w:bookmarkEnd w:id="169"/>
    <w:bookmarkStart w:name="z181" w:id="170"/>
    <w:p>
      <w:pPr>
        <w:spacing w:after="0"/>
        <w:ind w:left="0"/>
        <w:jc w:val="both"/>
      </w:pPr>
      <w:r>
        <w:rPr>
          <w:rFonts w:ascii="Times New Roman"/>
          <w:b w:val="false"/>
          <w:i w:val="false"/>
          <w:color w:val="000000"/>
          <w:sz w:val="28"/>
        </w:rPr>
        <w:t>
      79) мемлекеттік қызметтер көрсету сапасына ішкі мемлекеттік бақылауды жүзеге асыру;</w:t>
      </w:r>
    </w:p>
    <w:bookmarkEnd w:id="170"/>
    <w:bookmarkStart w:name="z182" w:id="171"/>
    <w:p>
      <w:pPr>
        <w:spacing w:after="0"/>
        <w:ind w:left="0"/>
        <w:jc w:val="both"/>
      </w:pPr>
      <w:r>
        <w:rPr>
          <w:rFonts w:ascii="Times New Roman"/>
          <w:b w:val="false"/>
          <w:i w:val="false"/>
          <w:color w:val="000000"/>
          <w:sz w:val="28"/>
        </w:rPr>
        <w:t>
      80) мемлекеттік статистика саласындағы бақылау субъектісіне (объектісіне) бару арқылы профилактикалық бақылау жүргізудің жартыжылдық тізімдерін әзірлеу және бекіту;</w:t>
      </w:r>
    </w:p>
    <w:bookmarkEnd w:id="171"/>
    <w:bookmarkStart w:name="z183" w:id="172"/>
    <w:p>
      <w:pPr>
        <w:spacing w:after="0"/>
        <w:ind w:left="0"/>
        <w:jc w:val="both"/>
      </w:pPr>
      <w:r>
        <w:rPr>
          <w:rFonts w:ascii="Times New Roman"/>
          <w:b w:val="false"/>
          <w:i w:val="false"/>
          <w:color w:val="000000"/>
          <w:sz w:val="28"/>
        </w:rPr>
        <w:t>
      81) нормативтік құқықтық актілерге құқықтық мониторинг жүргізу;</w:t>
      </w:r>
    </w:p>
    <w:bookmarkEnd w:id="172"/>
    <w:bookmarkStart w:name="z184" w:id="173"/>
    <w:p>
      <w:pPr>
        <w:spacing w:after="0"/>
        <w:ind w:left="0"/>
        <w:jc w:val="both"/>
      </w:pPr>
      <w:r>
        <w:rPr>
          <w:rFonts w:ascii="Times New Roman"/>
          <w:b w:val="false"/>
          <w:i w:val="false"/>
          <w:color w:val="000000"/>
          <w:sz w:val="28"/>
        </w:rPr>
        <w:t>
      82) өз құзыреті шегінде консультативтік-кеңесші органдардың, ведомствоаралық жұмыс топтарының, сараптама комиссияларының қызметін қамтамасыз ету;</w:t>
      </w:r>
    </w:p>
    <w:bookmarkEnd w:id="173"/>
    <w:bookmarkStart w:name="z185" w:id="174"/>
    <w:p>
      <w:pPr>
        <w:spacing w:after="0"/>
        <w:ind w:left="0"/>
        <w:jc w:val="both"/>
      </w:pPr>
      <w:r>
        <w:rPr>
          <w:rFonts w:ascii="Times New Roman"/>
          <w:b w:val="false"/>
          <w:i w:val="false"/>
          <w:color w:val="000000"/>
          <w:sz w:val="28"/>
        </w:rPr>
        <w:t>
      83) Қазақстан Республикасының заңнамасында көзделген өзге де функцияларды жүзеге асыру.</w:t>
      </w:r>
    </w:p>
    <w:bookmarkEnd w:id="174"/>
    <w:bookmarkStart w:name="z186" w:id="175"/>
    <w:p>
      <w:pPr>
        <w:spacing w:after="0"/>
        <w:ind w:left="0"/>
        <w:jc w:val="left"/>
      </w:pPr>
      <w:r>
        <w:rPr>
          <w:rFonts w:ascii="Times New Roman"/>
          <w:b/>
          <w:i w:val="false"/>
          <w:color w:val="000000"/>
        </w:rPr>
        <w:t xml:space="preserve"> 3-тарау. Агенттік төрағасының мәртебесі, өкілеттіктері</w:t>
      </w:r>
    </w:p>
    <w:bookmarkEnd w:id="175"/>
    <w:bookmarkStart w:name="z187" w:id="176"/>
    <w:p>
      <w:pPr>
        <w:spacing w:after="0"/>
        <w:ind w:left="0"/>
        <w:jc w:val="both"/>
      </w:pPr>
      <w:r>
        <w:rPr>
          <w:rFonts w:ascii="Times New Roman"/>
          <w:b w:val="false"/>
          <w:i w:val="false"/>
          <w:color w:val="000000"/>
          <w:sz w:val="28"/>
        </w:rPr>
        <w:t>
      16. Агенттікті басқаруды Агенттік төрағасы жүзеге асырады, ол Агенттікке жүктелген міндеттердің орындалуына және оның өз өкілеттіктерін жүзеге асыруына дербес жауапты болады.</w:t>
      </w:r>
    </w:p>
    <w:bookmarkEnd w:id="176"/>
    <w:bookmarkStart w:name="z188" w:id="177"/>
    <w:p>
      <w:pPr>
        <w:spacing w:after="0"/>
        <w:ind w:left="0"/>
        <w:jc w:val="both"/>
      </w:pPr>
      <w:r>
        <w:rPr>
          <w:rFonts w:ascii="Times New Roman"/>
          <w:b w:val="false"/>
          <w:i w:val="false"/>
          <w:color w:val="000000"/>
          <w:sz w:val="28"/>
        </w:rPr>
        <w:t>
      17. Агенттік төрағасы Қазақстан Республикасының заңнамасына сәйкес лауазымға тағайындалады және лауазымнан босатылады.</w:t>
      </w:r>
    </w:p>
    <w:bookmarkEnd w:id="177"/>
    <w:bookmarkStart w:name="z189" w:id="178"/>
    <w:p>
      <w:pPr>
        <w:spacing w:after="0"/>
        <w:ind w:left="0"/>
        <w:jc w:val="both"/>
      </w:pPr>
      <w:r>
        <w:rPr>
          <w:rFonts w:ascii="Times New Roman"/>
          <w:b w:val="false"/>
          <w:i w:val="false"/>
          <w:color w:val="000000"/>
          <w:sz w:val="28"/>
        </w:rPr>
        <w:t>
      18. Агенттік төрағасының Қазақстан Республикасының заңнамасына сәйкес лауазымға тағайындалатын және лауазымнан босатылатын үш орынбасары болады.</w:t>
      </w:r>
    </w:p>
    <w:bookmarkEnd w:id="178"/>
    <w:bookmarkStart w:name="z190" w:id="179"/>
    <w:p>
      <w:pPr>
        <w:spacing w:after="0"/>
        <w:ind w:left="0"/>
        <w:jc w:val="both"/>
      </w:pPr>
      <w:r>
        <w:rPr>
          <w:rFonts w:ascii="Times New Roman"/>
          <w:b w:val="false"/>
          <w:i w:val="false"/>
          <w:color w:val="000000"/>
          <w:sz w:val="28"/>
        </w:rPr>
        <w:t>
      19. Агенттік төрағасының өкілеттіктері:</w:t>
      </w:r>
    </w:p>
    <w:bookmarkEnd w:id="179"/>
    <w:bookmarkStart w:name="z191" w:id="180"/>
    <w:p>
      <w:pPr>
        <w:spacing w:after="0"/>
        <w:ind w:left="0"/>
        <w:jc w:val="both"/>
      </w:pPr>
      <w:r>
        <w:rPr>
          <w:rFonts w:ascii="Times New Roman"/>
          <w:b w:val="false"/>
          <w:i w:val="false"/>
          <w:color w:val="000000"/>
          <w:sz w:val="28"/>
        </w:rPr>
        <w:t>
      1) Агенттіктің қызметіне басшылық етуді, ведомствоның қызметін бақылау мен үйлестіруді жүзеге асырады;</w:t>
      </w:r>
    </w:p>
    <w:bookmarkEnd w:id="180"/>
    <w:bookmarkStart w:name="z192" w:id="181"/>
    <w:p>
      <w:pPr>
        <w:spacing w:after="0"/>
        <w:ind w:left="0"/>
        <w:jc w:val="both"/>
      </w:pPr>
      <w:r>
        <w:rPr>
          <w:rFonts w:ascii="Times New Roman"/>
          <w:b w:val="false"/>
          <w:i w:val="false"/>
          <w:color w:val="000000"/>
          <w:sz w:val="28"/>
        </w:rPr>
        <w:t>
      2) Қазақстан Республикасының заңнамасында белгіленген тәртіппен Агенттік аппаратының басшысын және ведомство басшысының орынбасарларын лауазымға тағайындайды және лауазымнан босатады;</w:t>
      </w:r>
    </w:p>
    <w:bookmarkEnd w:id="181"/>
    <w:bookmarkStart w:name="z193" w:id="182"/>
    <w:p>
      <w:pPr>
        <w:spacing w:after="0"/>
        <w:ind w:left="0"/>
        <w:jc w:val="both"/>
      </w:pPr>
      <w:r>
        <w:rPr>
          <w:rFonts w:ascii="Times New Roman"/>
          <w:b w:val="false"/>
          <w:i w:val="false"/>
          <w:color w:val="000000"/>
          <w:sz w:val="28"/>
        </w:rPr>
        <w:t>
      3) Агенттік пен оның ведомствосының еңбек қатынастары мәселелері өзінің құзыретіне жатқызылған жұмыскерлеріне (қызметкерлеріне) Қазақстан Республикасының заңнамасында белгіленген тәртіппен тәртіптік жазалар қолданады және көтермелеу мәселелерін шешеді;</w:t>
      </w:r>
    </w:p>
    <w:bookmarkEnd w:id="182"/>
    <w:bookmarkStart w:name="z194" w:id="183"/>
    <w:p>
      <w:pPr>
        <w:spacing w:after="0"/>
        <w:ind w:left="0"/>
        <w:jc w:val="both"/>
      </w:pPr>
      <w:r>
        <w:rPr>
          <w:rFonts w:ascii="Times New Roman"/>
          <w:b w:val="false"/>
          <w:i w:val="false"/>
          <w:color w:val="000000"/>
          <w:sz w:val="28"/>
        </w:rPr>
        <w:t>
      4) Қазақстан Республикасының Президентіне Агенттіктің, ведомствоның, ведомствоның аумақтық бөлімшелерінің, ведомстволық бағынысты ұйымдардың жұмыскерлерін және өзге де адамдарды мемлекеттік наградалармен наградтау және оларға Қазақстан Республикасының құрметті атақтарын беру туралы ұсынулар енгізеді;</w:t>
      </w:r>
    </w:p>
    <w:bookmarkEnd w:id="183"/>
    <w:bookmarkStart w:name="z195" w:id="184"/>
    <w:p>
      <w:pPr>
        <w:spacing w:after="0"/>
        <w:ind w:left="0"/>
        <w:jc w:val="both"/>
      </w:pPr>
      <w:r>
        <w:rPr>
          <w:rFonts w:ascii="Times New Roman"/>
          <w:b w:val="false"/>
          <w:i w:val="false"/>
          <w:color w:val="000000"/>
          <w:sz w:val="28"/>
        </w:rPr>
        <w:t>
      5) Агенттіктің құқықтық актілеріне қол қояды, қарамағындағы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184"/>
    <w:bookmarkStart w:name="z196" w:id="185"/>
    <w:p>
      <w:pPr>
        <w:spacing w:after="0"/>
        <w:ind w:left="0"/>
        <w:jc w:val="both"/>
      </w:pPr>
      <w:r>
        <w:rPr>
          <w:rFonts w:ascii="Times New Roman"/>
          <w:b w:val="false"/>
          <w:i w:val="false"/>
          <w:color w:val="000000"/>
          <w:sz w:val="28"/>
        </w:rPr>
        <w:t>
      6) ведомство туралы ережені бекітеді;</w:t>
      </w:r>
    </w:p>
    <w:bookmarkEnd w:id="185"/>
    <w:bookmarkStart w:name="z197" w:id="186"/>
    <w:p>
      <w:pPr>
        <w:spacing w:after="0"/>
        <w:ind w:left="0"/>
        <w:jc w:val="both"/>
      </w:pPr>
      <w:r>
        <w:rPr>
          <w:rFonts w:ascii="Times New Roman"/>
          <w:b w:val="false"/>
          <w:i w:val="false"/>
          <w:color w:val="000000"/>
          <w:sz w:val="28"/>
        </w:rPr>
        <w:t>
      7) Қазақстан Республикасының Президенті бекіткен жалпы штат санының лимиті шегінде ведомствоның және оның аумақтық бөлімшелерінің құрылымын бекітеді;</w:t>
      </w:r>
    </w:p>
    <w:bookmarkEnd w:id="186"/>
    <w:bookmarkStart w:name="z198" w:id="187"/>
    <w:p>
      <w:pPr>
        <w:spacing w:after="0"/>
        <w:ind w:left="0"/>
        <w:jc w:val="both"/>
      </w:pPr>
      <w:r>
        <w:rPr>
          <w:rFonts w:ascii="Times New Roman"/>
          <w:b w:val="false"/>
          <w:i w:val="false"/>
          <w:color w:val="000000"/>
          <w:sz w:val="28"/>
        </w:rPr>
        <w:t>
      8) Қазақстан Республикасының заңнамасына сәйкес мемлекеттік органдармен және өзге де ұйымдармен қарым-қатынаста Агенттіктің атынан өкілдік етеді;</w:t>
      </w:r>
    </w:p>
    <w:bookmarkEnd w:id="187"/>
    <w:bookmarkStart w:name="z199" w:id="188"/>
    <w:p>
      <w:pPr>
        <w:spacing w:after="0"/>
        <w:ind w:left="0"/>
        <w:jc w:val="both"/>
      </w:pPr>
      <w:r>
        <w:rPr>
          <w:rFonts w:ascii="Times New Roman"/>
          <w:b w:val="false"/>
          <w:i w:val="false"/>
          <w:color w:val="000000"/>
          <w:sz w:val="28"/>
        </w:rPr>
        <w:t>
      9) Агенттіктің жанынан консультативтік-кеңесші органдар мен сараптама комиссияларын құрады;</w:t>
      </w:r>
    </w:p>
    <w:bookmarkEnd w:id="188"/>
    <w:bookmarkStart w:name="z200" w:id="189"/>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89"/>
    <w:bookmarkStart w:name="z201" w:id="190"/>
    <w:p>
      <w:pPr>
        <w:spacing w:after="0"/>
        <w:ind w:left="0"/>
        <w:jc w:val="both"/>
      </w:pPr>
      <w:r>
        <w:rPr>
          <w:rFonts w:ascii="Times New Roman"/>
          <w:b w:val="false"/>
          <w:i w:val="false"/>
          <w:color w:val="000000"/>
          <w:sz w:val="28"/>
        </w:rPr>
        <w:t>
      Агенттік төрағасы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End w:id="190"/>
    <w:bookmarkStart w:name="z202" w:id="191"/>
    <w:p>
      <w:pPr>
        <w:spacing w:after="0"/>
        <w:ind w:left="0"/>
        <w:jc w:val="both"/>
      </w:pPr>
      <w:r>
        <w:rPr>
          <w:rFonts w:ascii="Times New Roman"/>
          <w:b w:val="false"/>
          <w:i w:val="false"/>
          <w:color w:val="000000"/>
          <w:sz w:val="28"/>
        </w:rPr>
        <w:t>
      20. Агенттік төрағасы өз орынбасарларының өкілеттіктерін Қазақстан Республикасының қолданыстағы заңнамасына сәйкес айқындайды.</w:t>
      </w:r>
    </w:p>
    <w:bookmarkEnd w:id="191"/>
    <w:bookmarkStart w:name="z203" w:id="192"/>
    <w:p>
      <w:pPr>
        <w:spacing w:after="0"/>
        <w:ind w:left="0"/>
        <w:jc w:val="both"/>
      </w:pPr>
      <w:r>
        <w:rPr>
          <w:rFonts w:ascii="Times New Roman"/>
          <w:b w:val="false"/>
          <w:i w:val="false"/>
          <w:color w:val="000000"/>
          <w:sz w:val="28"/>
        </w:rPr>
        <w:t>
      21. Агенттіктің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192"/>
    <w:bookmarkStart w:name="z204" w:id="193"/>
    <w:p>
      <w:pPr>
        <w:spacing w:after="0"/>
        <w:ind w:left="0"/>
        <w:jc w:val="left"/>
      </w:pPr>
      <w:r>
        <w:rPr>
          <w:rFonts w:ascii="Times New Roman"/>
          <w:b/>
          <w:i w:val="false"/>
          <w:color w:val="000000"/>
        </w:rPr>
        <w:t xml:space="preserve"> 4-тарау. Агенттіктің мүлкі</w:t>
      </w:r>
    </w:p>
    <w:bookmarkEnd w:id="193"/>
    <w:bookmarkStart w:name="z205" w:id="194"/>
    <w:p>
      <w:pPr>
        <w:spacing w:after="0"/>
        <w:ind w:left="0"/>
        <w:jc w:val="both"/>
      </w:pPr>
      <w:r>
        <w:rPr>
          <w:rFonts w:ascii="Times New Roman"/>
          <w:b w:val="false"/>
          <w:i w:val="false"/>
          <w:color w:val="000000"/>
          <w:sz w:val="28"/>
        </w:rPr>
        <w:t>
      22. Агенттік Қазақстан Республикасының заңнамасында көзделген жағдайларда жедел басқару құқығымен оқшауланған мүлікке ие бола алады.</w:t>
      </w:r>
    </w:p>
    <w:bookmarkEnd w:id="194"/>
    <w:bookmarkStart w:name="z206" w:id="195"/>
    <w:p>
      <w:pPr>
        <w:spacing w:after="0"/>
        <w:ind w:left="0"/>
        <w:jc w:val="both"/>
      </w:pPr>
      <w:r>
        <w:rPr>
          <w:rFonts w:ascii="Times New Roman"/>
          <w:b w:val="false"/>
          <w:i w:val="false"/>
          <w:color w:val="000000"/>
          <w:sz w:val="28"/>
        </w:rPr>
        <w:t>
      Агенттіктің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5"/>
    <w:bookmarkStart w:name="z207" w:id="196"/>
    <w:p>
      <w:pPr>
        <w:spacing w:after="0"/>
        <w:ind w:left="0"/>
        <w:jc w:val="both"/>
      </w:pPr>
      <w:r>
        <w:rPr>
          <w:rFonts w:ascii="Times New Roman"/>
          <w:b w:val="false"/>
          <w:i w:val="false"/>
          <w:color w:val="000000"/>
          <w:sz w:val="28"/>
        </w:rPr>
        <w:t>
      23. Агенттікке бекітіп берілген мүлік республикалық меншікке жатады.</w:t>
      </w:r>
    </w:p>
    <w:bookmarkEnd w:id="196"/>
    <w:bookmarkStart w:name="z208" w:id="197"/>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Агенттік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97"/>
    <w:bookmarkStart w:name="z209" w:id="198"/>
    <w:p>
      <w:pPr>
        <w:spacing w:after="0"/>
        <w:ind w:left="0"/>
        <w:jc w:val="left"/>
      </w:pPr>
      <w:r>
        <w:rPr>
          <w:rFonts w:ascii="Times New Roman"/>
          <w:b/>
          <w:i w:val="false"/>
          <w:color w:val="000000"/>
        </w:rPr>
        <w:t xml:space="preserve"> 5-тарау. Агенттікті қайта ұйымдастыру және тарату</w:t>
      </w:r>
    </w:p>
    <w:bookmarkEnd w:id="198"/>
    <w:bookmarkStart w:name="z210" w:id="199"/>
    <w:p>
      <w:pPr>
        <w:spacing w:after="0"/>
        <w:ind w:left="0"/>
        <w:jc w:val="both"/>
      </w:pPr>
      <w:r>
        <w:rPr>
          <w:rFonts w:ascii="Times New Roman"/>
          <w:b w:val="false"/>
          <w:i w:val="false"/>
          <w:color w:val="000000"/>
          <w:sz w:val="28"/>
        </w:rPr>
        <w:t>
      25. Агенттікті қайта ұйымдастыру және тарату Қазақстан Республикасының заңнамасына сәйкес жүзеге асырылады.</w:t>
      </w:r>
    </w:p>
    <w:bookmarkEnd w:id="199"/>
    <w:bookmarkStart w:name="z211" w:id="200"/>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қарамағындағы ұйымдардың тізбесі</w:t>
      </w:r>
    </w:p>
    <w:bookmarkEnd w:id="200"/>
    <w:bookmarkStart w:name="z212" w:id="201"/>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w:t>
      </w:r>
    </w:p>
    <w:bookmarkEnd w:id="201"/>
    <w:bookmarkStart w:name="z213" w:id="202"/>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аумақтық бөлімшелерінің тізбесі</w:t>
      </w:r>
    </w:p>
    <w:bookmarkEnd w:id="202"/>
    <w:bookmarkStart w:name="z214" w:id="203"/>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w:t>
      </w:r>
    </w:p>
    <w:bookmarkEnd w:id="203"/>
    <w:bookmarkStart w:name="z215" w:id="204"/>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w:t>
      </w:r>
    </w:p>
    <w:bookmarkEnd w:id="204"/>
    <w:bookmarkStart w:name="z216" w:id="205"/>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w:t>
      </w:r>
    </w:p>
    <w:bookmarkEnd w:id="205"/>
    <w:bookmarkStart w:name="z217" w:id="206"/>
    <w:p>
      <w:pPr>
        <w:spacing w:after="0"/>
        <w:ind w:left="0"/>
        <w:jc w:val="both"/>
      </w:pPr>
      <w:r>
        <w:rPr>
          <w:rFonts w:ascii="Times New Roman"/>
          <w:b w:val="false"/>
          <w:i w:val="false"/>
          <w:color w:val="000000"/>
          <w:sz w:val="28"/>
        </w:rPr>
        <w:t>
      4.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w:t>
      </w:r>
    </w:p>
    <w:bookmarkEnd w:id="206"/>
    <w:bookmarkStart w:name="z218" w:id="207"/>
    <w:p>
      <w:pPr>
        <w:spacing w:after="0"/>
        <w:ind w:left="0"/>
        <w:jc w:val="both"/>
      </w:pPr>
      <w:r>
        <w:rPr>
          <w:rFonts w:ascii="Times New Roman"/>
          <w:b w:val="false"/>
          <w:i w:val="false"/>
          <w:color w:val="000000"/>
          <w:sz w:val="28"/>
        </w:rPr>
        <w:t>
      5.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w:t>
      </w:r>
    </w:p>
    <w:bookmarkEnd w:id="207"/>
    <w:bookmarkStart w:name="z219" w:id="208"/>
    <w:p>
      <w:pPr>
        <w:spacing w:after="0"/>
        <w:ind w:left="0"/>
        <w:jc w:val="both"/>
      </w:pPr>
      <w:r>
        <w:rPr>
          <w:rFonts w:ascii="Times New Roman"/>
          <w:b w:val="false"/>
          <w:i w:val="false"/>
          <w:color w:val="000000"/>
          <w:sz w:val="28"/>
        </w:rPr>
        <w:t>
      6.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w:t>
      </w:r>
    </w:p>
    <w:bookmarkEnd w:id="208"/>
    <w:bookmarkStart w:name="z220" w:id="209"/>
    <w:p>
      <w:pPr>
        <w:spacing w:after="0"/>
        <w:ind w:left="0"/>
        <w:jc w:val="both"/>
      </w:pPr>
      <w:r>
        <w:rPr>
          <w:rFonts w:ascii="Times New Roman"/>
          <w:b w:val="false"/>
          <w:i w:val="false"/>
          <w:color w:val="000000"/>
          <w:sz w:val="28"/>
        </w:rPr>
        <w:t>
      7.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республикалық мемлекеттік мекемесі.</w:t>
      </w:r>
    </w:p>
    <w:bookmarkEnd w:id="209"/>
    <w:bookmarkStart w:name="z221" w:id="210"/>
    <w:p>
      <w:pPr>
        <w:spacing w:after="0"/>
        <w:ind w:left="0"/>
        <w:jc w:val="both"/>
      </w:pPr>
      <w:r>
        <w:rPr>
          <w:rFonts w:ascii="Times New Roman"/>
          <w:b w:val="false"/>
          <w:i w:val="false"/>
          <w:color w:val="000000"/>
          <w:sz w:val="28"/>
        </w:rPr>
        <w:t>
      8. "Қазақстан Республикасының Стратегиялық жоспарлау және реформалар агенттігі Ұлттық статистика бюросының Қарағанды облысы бойынша департаменті" республикалық мемлекеттік мекемесі.</w:t>
      </w:r>
    </w:p>
    <w:bookmarkEnd w:id="210"/>
    <w:bookmarkStart w:name="z222" w:id="211"/>
    <w:p>
      <w:pPr>
        <w:spacing w:after="0"/>
        <w:ind w:left="0"/>
        <w:jc w:val="both"/>
      </w:pPr>
      <w:r>
        <w:rPr>
          <w:rFonts w:ascii="Times New Roman"/>
          <w:b w:val="false"/>
          <w:i w:val="false"/>
          <w:color w:val="000000"/>
          <w:sz w:val="28"/>
        </w:rPr>
        <w:t>
      9. "Қазақстан Республикасының Стратегиялық жоспарлау және реформалар агенттігі Ұлттық статистика бюросының Қостанай облысы бойынша департаменті" республикалық мемлекеттік мекемесі.</w:t>
      </w:r>
    </w:p>
    <w:bookmarkEnd w:id="211"/>
    <w:bookmarkStart w:name="z223" w:id="212"/>
    <w:p>
      <w:pPr>
        <w:spacing w:after="0"/>
        <w:ind w:left="0"/>
        <w:jc w:val="both"/>
      </w:pPr>
      <w:r>
        <w:rPr>
          <w:rFonts w:ascii="Times New Roman"/>
          <w:b w:val="false"/>
          <w:i w:val="false"/>
          <w:color w:val="000000"/>
          <w:sz w:val="28"/>
        </w:rPr>
        <w:t>
      10. "Қазақстан Республикасының Стратегиялық жоспарлау және реформалар агенттігі Ұлттық статистика бюросының Қызылорда облысы бойынша департаменті" республикалық мемлекеттік мекемесі.</w:t>
      </w:r>
    </w:p>
    <w:bookmarkEnd w:id="212"/>
    <w:bookmarkStart w:name="z224" w:id="213"/>
    <w:p>
      <w:pPr>
        <w:spacing w:after="0"/>
        <w:ind w:left="0"/>
        <w:jc w:val="both"/>
      </w:pPr>
      <w:r>
        <w:rPr>
          <w:rFonts w:ascii="Times New Roman"/>
          <w:b w:val="false"/>
          <w:i w:val="false"/>
          <w:color w:val="000000"/>
          <w:sz w:val="28"/>
        </w:rPr>
        <w:t>
      11. "Қазақстан Республикасының Стратегиялық жоспарлау және реформалар агенттігі Ұлттық статистика бюросының Маңғыстау облысы бойынша департаменті" республикалық мемлекеттік мекемесі.</w:t>
      </w:r>
    </w:p>
    <w:bookmarkEnd w:id="213"/>
    <w:bookmarkStart w:name="z225" w:id="214"/>
    <w:p>
      <w:pPr>
        <w:spacing w:after="0"/>
        <w:ind w:left="0"/>
        <w:jc w:val="both"/>
      </w:pPr>
      <w:r>
        <w:rPr>
          <w:rFonts w:ascii="Times New Roman"/>
          <w:b w:val="false"/>
          <w:i w:val="false"/>
          <w:color w:val="000000"/>
          <w:sz w:val="28"/>
        </w:rPr>
        <w:t>
      12.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мемлекеттік мекемесі.</w:t>
      </w:r>
    </w:p>
    <w:bookmarkEnd w:id="214"/>
    <w:bookmarkStart w:name="z226" w:id="215"/>
    <w:p>
      <w:pPr>
        <w:spacing w:after="0"/>
        <w:ind w:left="0"/>
        <w:jc w:val="both"/>
      </w:pPr>
      <w:r>
        <w:rPr>
          <w:rFonts w:ascii="Times New Roman"/>
          <w:b w:val="false"/>
          <w:i w:val="false"/>
          <w:color w:val="000000"/>
          <w:sz w:val="28"/>
        </w:rPr>
        <w:t>
      13.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w:t>
      </w:r>
    </w:p>
    <w:bookmarkEnd w:id="215"/>
    <w:bookmarkStart w:name="z227" w:id="216"/>
    <w:p>
      <w:pPr>
        <w:spacing w:after="0"/>
        <w:ind w:left="0"/>
        <w:jc w:val="both"/>
      </w:pPr>
      <w:r>
        <w:rPr>
          <w:rFonts w:ascii="Times New Roman"/>
          <w:b w:val="false"/>
          <w:i w:val="false"/>
          <w:color w:val="000000"/>
          <w:sz w:val="28"/>
        </w:rPr>
        <w:t>
      14.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w:t>
      </w:r>
    </w:p>
    <w:bookmarkEnd w:id="216"/>
    <w:bookmarkStart w:name="z228" w:id="217"/>
    <w:p>
      <w:pPr>
        <w:spacing w:after="0"/>
        <w:ind w:left="0"/>
        <w:jc w:val="both"/>
      </w:pPr>
      <w:r>
        <w:rPr>
          <w:rFonts w:ascii="Times New Roman"/>
          <w:b w:val="false"/>
          <w:i w:val="false"/>
          <w:color w:val="000000"/>
          <w:sz w:val="28"/>
        </w:rPr>
        <w:t>
      15. "Қазақстан Республикасының Стратегиялық жоспарлау және реформалар агенттігі Ұлттық статистика бюросының Нұр-Сұлтан қаласы бойынша департаменті" республикалық мемлекеттік мекемесі.</w:t>
      </w:r>
    </w:p>
    <w:bookmarkEnd w:id="217"/>
    <w:bookmarkStart w:name="z229" w:id="218"/>
    <w:p>
      <w:pPr>
        <w:spacing w:after="0"/>
        <w:ind w:left="0"/>
        <w:jc w:val="both"/>
      </w:pPr>
      <w:r>
        <w:rPr>
          <w:rFonts w:ascii="Times New Roman"/>
          <w:b w:val="false"/>
          <w:i w:val="false"/>
          <w:color w:val="000000"/>
          <w:sz w:val="28"/>
        </w:rPr>
        <w:t>
      16. "Қазақстан Республикасының Стратегиялық жоспарлау және реформалар агенттігі Ұлттық статистика бюросының Алматы қаласы бойынша департаменті" республикалық мемлекеттік мекемесі.</w:t>
      </w:r>
    </w:p>
    <w:bookmarkEnd w:id="218"/>
    <w:bookmarkStart w:name="z230" w:id="219"/>
    <w:p>
      <w:pPr>
        <w:spacing w:after="0"/>
        <w:ind w:left="0"/>
        <w:jc w:val="both"/>
      </w:pPr>
      <w:r>
        <w:rPr>
          <w:rFonts w:ascii="Times New Roman"/>
          <w:b w:val="false"/>
          <w:i w:val="false"/>
          <w:color w:val="000000"/>
          <w:sz w:val="28"/>
        </w:rPr>
        <w:t>
      17. "Қазақстан Республикасының Стратегиялық жоспарлау және реформалар агенттігі Ұлттық статистика бюросының Шымкент қаласы бойынша департаменті" республикалық мемлекеттік мекемесі.</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жарлықтарына енгізілетін</w:t>
            </w:r>
            <w:r>
              <w:br/>
            </w:r>
            <w:r>
              <w:rPr>
                <w:rFonts w:ascii="Times New Roman"/>
                <w:b w:val="false"/>
                <w:i w:val="false"/>
                <w:color w:val="000000"/>
                <w:sz w:val="20"/>
              </w:rPr>
              <w:t>өзгерістер мен толықтыруға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5 қазандағы</w:t>
            </w:r>
            <w:r>
              <w:br/>
            </w:r>
            <w:r>
              <w:rPr>
                <w:rFonts w:ascii="Times New Roman"/>
                <w:b w:val="false"/>
                <w:i w:val="false"/>
                <w:color w:val="000000"/>
                <w:sz w:val="20"/>
              </w:rPr>
              <w:t>№ 427 Жарлығымен</w:t>
            </w:r>
            <w:r>
              <w:br/>
            </w:r>
            <w:r>
              <w:rPr>
                <w:rFonts w:ascii="Times New Roman"/>
                <w:b w:val="false"/>
                <w:i w:val="false"/>
                <w:color w:val="000000"/>
                <w:sz w:val="20"/>
              </w:rPr>
              <w:t>БЕКІТІЛГЕН</w:t>
            </w:r>
          </w:p>
        </w:tc>
      </w:tr>
    </w:tbl>
    <w:bookmarkStart w:name="z232" w:id="220"/>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агенттігінің ҚҰРЫЛЫМЫ</w:t>
      </w:r>
    </w:p>
    <w:bookmarkEnd w:id="220"/>
    <w:bookmarkStart w:name="z233" w:id="221"/>
    <w:p>
      <w:pPr>
        <w:spacing w:after="0"/>
        <w:ind w:left="0"/>
        <w:jc w:val="both"/>
      </w:pPr>
      <w:r>
        <w:rPr>
          <w:rFonts w:ascii="Times New Roman"/>
          <w:b w:val="false"/>
          <w:i w:val="false"/>
          <w:color w:val="000000"/>
          <w:sz w:val="28"/>
        </w:rPr>
        <w:t>
      Басшылық</w:t>
      </w:r>
    </w:p>
    <w:bookmarkEnd w:id="221"/>
    <w:bookmarkStart w:name="z234" w:id="222"/>
    <w:p>
      <w:pPr>
        <w:spacing w:after="0"/>
        <w:ind w:left="0"/>
        <w:jc w:val="both"/>
      </w:pPr>
      <w:r>
        <w:rPr>
          <w:rFonts w:ascii="Times New Roman"/>
          <w:b w:val="false"/>
          <w:i w:val="false"/>
          <w:color w:val="000000"/>
          <w:sz w:val="28"/>
        </w:rPr>
        <w:t xml:space="preserve">
      Төраға хатшылығы (Қызмет) </w:t>
      </w:r>
    </w:p>
    <w:bookmarkEnd w:id="222"/>
    <w:bookmarkStart w:name="z235" w:id="223"/>
    <w:p>
      <w:pPr>
        <w:spacing w:after="0"/>
        <w:ind w:left="0"/>
        <w:jc w:val="both"/>
      </w:pPr>
      <w:r>
        <w:rPr>
          <w:rFonts w:ascii="Times New Roman"/>
          <w:b w:val="false"/>
          <w:i w:val="false"/>
          <w:color w:val="000000"/>
          <w:sz w:val="28"/>
        </w:rPr>
        <w:t>
      Әкімшілік-құқықтық қамтамасыз ету департаменті</w:t>
      </w:r>
    </w:p>
    <w:bookmarkEnd w:id="223"/>
    <w:bookmarkStart w:name="z236" w:id="224"/>
    <w:p>
      <w:pPr>
        <w:spacing w:after="0"/>
        <w:ind w:left="0"/>
        <w:jc w:val="both"/>
      </w:pPr>
      <w:r>
        <w:rPr>
          <w:rFonts w:ascii="Times New Roman"/>
          <w:b w:val="false"/>
          <w:i w:val="false"/>
          <w:color w:val="000000"/>
          <w:sz w:val="28"/>
        </w:rPr>
        <w:t xml:space="preserve">
      Әлеуметтік сала департаменті </w:t>
      </w:r>
    </w:p>
    <w:bookmarkEnd w:id="224"/>
    <w:bookmarkStart w:name="z237" w:id="225"/>
    <w:p>
      <w:pPr>
        <w:spacing w:after="0"/>
        <w:ind w:left="0"/>
        <w:jc w:val="both"/>
      </w:pPr>
      <w:r>
        <w:rPr>
          <w:rFonts w:ascii="Times New Roman"/>
          <w:b w:val="false"/>
          <w:i w:val="false"/>
          <w:color w:val="000000"/>
          <w:sz w:val="28"/>
        </w:rPr>
        <w:t>
      Жұмылдыру дайындығы, ақпараттық қауіпсіздік және мемлекеттік құпияларды қорғау қызметі</w:t>
      </w:r>
    </w:p>
    <w:bookmarkEnd w:id="225"/>
    <w:bookmarkStart w:name="z238" w:id="226"/>
    <w:p>
      <w:pPr>
        <w:spacing w:after="0"/>
        <w:ind w:left="0"/>
        <w:jc w:val="both"/>
      </w:pPr>
      <w:r>
        <w:rPr>
          <w:rFonts w:ascii="Times New Roman"/>
          <w:b w:val="false"/>
          <w:i w:val="false"/>
          <w:color w:val="000000"/>
          <w:sz w:val="28"/>
        </w:rPr>
        <w:t xml:space="preserve">
      Институционалдық даму департаменті </w:t>
      </w:r>
    </w:p>
    <w:bookmarkEnd w:id="226"/>
    <w:bookmarkStart w:name="z239" w:id="227"/>
    <w:p>
      <w:pPr>
        <w:spacing w:after="0"/>
        <w:ind w:left="0"/>
        <w:jc w:val="both"/>
      </w:pPr>
      <w:r>
        <w:rPr>
          <w:rFonts w:ascii="Times New Roman"/>
          <w:b w:val="false"/>
          <w:i w:val="false"/>
          <w:color w:val="000000"/>
          <w:sz w:val="28"/>
        </w:rPr>
        <w:t xml:space="preserve">
      Коммуникация қызметі </w:t>
      </w:r>
    </w:p>
    <w:bookmarkEnd w:id="227"/>
    <w:bookmarkStart w:name="z240" w:id="228"/>
    <w:p>
      <w:pPr>
        <w:spacing w:after="0"/>
        <w:ind w:left="0"/>
        <w:jc w:val="both"/>
      </w:pPr>
      <w:r>
        <w:rPr>
          <w:rFonts w:ascii="Times New Roman"/>
          <w:b w:val="false"/>
          <w:i w:val="false"/>
          <w:color w:val="000000"/>
          <w:sz w:val="28"/>
        </w:rPr>
        <w:t xml:space="preserve">
      Макроэкономикалық саясат департаменті </w:t>
      </w:r>
    </w:p>
    <w:bookmarkEnd w:id="228"/>
    <w:bookmarkStart w:name="z241" w:id="229"/>
    <w:p>
      <w:pPr>
        <w:spacing w:after="0"/>
        <w:ind w:left="0"/>
        <w:jc w:val="both"/>
      </w:pPr>
      <w:r>
        <w:rPr>
          <w:rFonts w:ascii="Times New Roman"/>
          <w:b w:val="false"/>
          <w:i w:val="false"/>
          <w:color w:val="000000"/>
          <w:sz w:val="28"/>
        </w:rPr>
        <w:t xml:space="preserve">
      Персоналды дамыту және басқару қызметі </w:t>
      </w:r>
    </w:p>
    <w:bookmarkEnd w:id="229"/>
    <w:bookmarkStart w:name="z242" w:id="230"/>
    <w:p>
      <w:pPr>
        <w:spacing w:after="0"/>
        <w:ind w:left="0"/>
        <w:jc w:val="both"/>
      </w:pPr>
      <w:r>
        <w:rPr>
          <w:rFonts w:ascii="Times New Roman"/>
          <w:b w:val="false"/>
          <w:i w:val="false"/>
          <w:color w:val="000000"/>
          <w:sz w:val="28"/>
        </w:rPr>
        <w:t xml:space="preserve">
      Стратегиялық жоспарлау және реформалар мониторингі департаменті </w:t>
      </w:r>
    </w:p>
    <w:bookmarkEnd w:id="230"/>
    <w:bookmarkStart w:name="z243" w:id="231"/>
    <w:p>
      <w:pPr>
        <w:spacing w:after="0"/>
        <w:ind w:left="0"/>
        <w:jc w:val="both"/>
      </w:pPr>
      <w:r>
        <w:rPr>
          <w:rFonts w:ascii="Times New Roman"/>
          <w:b w:val="false"/>
          <w:i w:val="false"/>
          <w:color w:val="000000"/>
          <w:sz w:val="28"/>
        </w:rPr>
        <w:t xml:space="preserve">
      Ішкі аудит қызметі </w:t>
      </w:r>
    </w:p>
    <w:bookmarkEnd w:id="231"/>
    <w:bookmarkStart w:name="z244" w:id="232"/>
    <w:p>
      <w:pPr>
        <w:spacing w:after="0"/>
        <w:ind w:left="0"/>
        <w:jc w:val="both"/>
      </w:pPr>
      <w:r>
        <w:rPr>
          <w:rFonts w:ascii="Times New Roman"/>
          <w:b w:val="false"/>
          <w:i w:val="false"/>
          <w:color w:val="000000"/>
          <w:sz w:val="28"/>
        </w:rPr>
        <w:t xml:space="preserve">
      Экономика салалары департаменті </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жарлықтарына енгізілетін</w:t>
            </w:r>
            <w:r>
              <w:br/>
            </w:r>
            <w:r>
              <w:rPr>
                <w:rFonts w:ascii="Times New Roman"/>
                <w:b w:val="false"/>
                <w:i w:val="false"/>
                <w:color w:val="000000"/>
                <w:sz w:val="20"/>
              </w:rPr>
              <w:t>өзгерістер мен толықтыруға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5 қазандағы</w:t>
            </w:r>
            <w:r>
              <w:br/>
            </w:r>
            <w:r>
              <w:rPr>
                <w:rFonts w:ascii="Times New Roman"/>
                <w:b w:val="false"/>
                <w:i w:val="false"/>
                <w:color w:val="000000"/>
                <w:sz w:val="20"/>
              </w:rPr>
              <w:t>№ 428 Жарлығымен</w:t>
            </w:r>
            <w:r>
              <w:br/>
            </w:r>
            <w:r>
              <w:rPr>
                <w:rFonts w:ascii="Times New Roman"/>
                <w:b w:val="false"/>
                <w:i w:val="false"/>
                <w:color w:val="000000"/>
                <w:sz w:val="20"/>
              </w:rPr>
              <w:t>БЕКІТІЛГЕН</w:t>
            </w:r>
          </w:p>
        </w:tc>
      </w:tr>
    </w:tbl>
    <w:bookmarkStart w:name="z246" w:id="233"/>
    <w:p>
      <w:pPr>
        <w:spacing w:after="0"/>
        <w:ind w:left="0"/>
        <w:jc w:val="left"/>
      </w:pPr>
      <w:r>
        <w:rPr>
          <w:rFonts w:ascii="Times New Roman"/>
          <w:b/>
          <w:i w:val="false"/>
          <w:color w:val="000000"/>
        </w:rPr>
        <w:t xml:space="preserve"> Қазақстан Республикасының Бәсекелестікті қорғау және дамыту агенттігі туралы ЕРЕЖЕ</w:t>
      </w:r>
    </w:p>
    <w:bookmarkEnd w:id="233"/>
    <w:bookmarkStart w:name="z247" w:id="234"/>
    <w:p>
      <w:pPr>
        <w:spacing w:after="0"/>
        <w:ind w:left="0"/>
        <w:jc w:val="left"/>
      </w:pPr>
      <w:r>
        <w:rPr>
          <w:rFonts w:ascii="Times New Roman"/>
          <w:b/>
          <w:i w:val="false"/>
          <w:color w:val="000000"/>
        </w:rPr>
        <w:t xml:space="preserve"> 1-тарау. Жалпы ережелер</w:t>
      </w:r>
    </w:p>
    <w:bookmarkEnd w:id="234"/>
    <w:bookmarkStart w:name="z248" w:id="235"/>
    <w:p>
      <w:pPr>
        <w:spacing w:after="0"/>
        <w:ind w:left="0"/>
        <w:jc w:val="both"/>
      </w:pPr>
      <w:r>
        <w:rPr>
          <w:rFonts w:ascii="Times New Roman"/>
          <w:b w:val="false"/>
          <w:i w:val="false"/>
          <w:color w:val="000000"/>
          <w:sz w:val="28"/>
        </w:rPr>
        <w:t>
      1. Қазақстан Республикасының Бәсекелестікті қорғау және дамыту агенттігі (бұдан әрі – Агенттік) Қазақстан Республикасының Президентіне тікелей бағынатын және есеп беретін, бәсекелестiктi қорғау және монополистік қызметтi шектеу саласында басшылықты, мемлекеттік монополия саласына жатқызылған қызметті бақылау мен реттеуді, сондай-ақ тауар биржалары саласындағы қызметті мемлекеттік бақылауды және лицензиялауды жүзеге асыратын мемлекеттік орган болып табылады.</w:t>
      </w:r>
    </w:p>
    <w:bookmarkEnd w:id="235"/>
    <w:bookmarkStart w:name="z249" w:id="236"/>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бөлімшелері болады.</w:t>
      </w:r>
    </w:p>
    <w:bookmarkEnd w:id="236"/>
    <w:bookmarkStart w:name="z250" w:id="237"/>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Президент пен Үкіметтің актілеріне, өзге де нормативтік құқықтық актілерге, сондай-ақ осы Ережеге сәйкес жүзеге асырады.</w:t>
      </w:r>
    </w:p>
    <w:bookmarkEnd w:id="237"/>
    <w:bookmarkStart w:name="z251" w:id="238"/>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мен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238"/>
    <w:bookmarkStart w:name="z252" w:id="239"/>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239"/>
    <w:bookmarkStart w:name="z253" w:id="240"/>
    <w:p>
      <w:pPr>
        <w:spacing w:after="0"/>
        <w:ind w:left="0"/>
        <w:jc w:val="both"/>
      </w:pPr>
      <w:r>
        <w:rPr>
          <w:rFonts w:ascii="Times New Roman"/>
          <w:b w:val="false"/>
          <w:i w:val="false"/>
          <w:color w:val="000000"/>
          <w:sz w:val="28"/>
        </w:rPr>
        <w:t>
      6. Агенттіктің,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240"/>
    <w:bookmarkStart w:name="z254" w:id="241"/>
    <w:p>
      <w:pPr>
        <w:spacing w:after="0"/>
        <w:ind w:left="0"/>
        <w:jc w:val="both"/>
      </w:pPr>
      <w:r>
        <w:rPr>
          <w:rFonts w:ascii="Times New Roman"/>
          <w:b w:val="false"/>
          <w:i w:val="false"/>
          <w:color w:val="000000"/>
          <w:sz w:val="28"/>
        </w:rPr>
        <w:t>
      7. Агенттік өз құзыретіндегі мәселелер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241"/>
    <w:bookmarkStart w:name="z255" w:id="242"/>
    <w:p>
      <w:pPr>
        <w:spacing w:after="0"/>
        <w:ind w:left="0"/>
        <w:jc w:val="both"/>
      </w:pPr>
      <w:r>
        <w:rPr>
          <w:rFonts w:ascii="Times New Roman"/>
          <w:b w:val="false"/>
          <w:i w:val="false"/>
          <w:color w:val="000000"/>
          <w:sz w:val="28"/>
        </w:rPr>
        <w:t>
      8. Агенттіктің құрылымы мен штат санының лимиті Қазақстан Республикасының заңнамасына сәйкес бекітіледі.</w:t>
      </w:r>
    </w:p>
    <w:bookmarkEnd w:id="242"/>
    <w:bookmarkStart w:name="z256" w:id="243"/>
    <w:p>
      <w:pPr>
        <w:spacing w:after="0"/>
        <w:ind w:left="0"/>
        <w:jc w:val="both"/>
      </w:pPr>
      <w:r>
        <w:rPr>
          <w:rFonts w:ascii="Times New Roman"/>
          <w:b w:val="false"/>
          <w:i w:val="false"/>
          <w:color w:val="000000"/>
          <w:sz w:val="28"/>
        </w:rPr>
        <w:t>
      9. Заңды тұлғаның орналасқан орны: Қазақстан Республикасы, 010000, Нұр-Сұлтан қаласы, "Есіл" ауданы, Мәңгілік Ел даңғылы, 8, "Министрліктер үйі" әкімшілік ғимараты, 1-кіреберіс.</w:t>
      </w:r>
    </w:p>
    <w:bookmarkEnd w:id="243"/>
    <w:bookmarkStart w:name="z257" w:id="244"/>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244"/>
    <w:bookmarkStart w:name="z258" w:id="245"/>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245"/>
    <w:bookmarkStart w:name="z259" w:id="246"/>
    <w:p>
      <w:pPr>
        <w:spacing w:after="0"/>
        <w:ind w:left="0"/>
        <w:jc w:val="both"/>
      </w:pPr>
      <w:r>
        <w:rPr>
          <w:rFonts w:ascii="Times New Roman"/>
          <w:b w:val="false"/>
          <w:i w:val="false"/>
          <w:color w:val="000000"/>
          <w:sz w:val="28"/>
        </w:rPr>
        <w:t>
      12. Агенттікке кәсіпкерлік субъектілерімен Агенттіктің өкілеттіктері болып табылатын міндеттерді орындау тұрғысынан шарттық қарым-қатынас жасауға тыйым салынады.</w:t>
      </w:r>
    </w:p>
    <w:bookmarkEnd w:id="246"/>
    <w:bookmarkStart w:name="z260" w:id="247"/>
    <w:p>
      <w:pPr>
        <w:spacing w:after="0"/>
        <w:ind w:left="0"/>
        <w:jc w:val="both"/>
      </w:pPr>
      <w:r>
        <w:rPr>
          <w:rFonts w:ascii="Times New Roman"/>
          <w:b w:val="false"/>
          <w:i w:val="false"/>
          <w:color w:val="000000"/>
          <w:sz w:val="28"/>
        </w:rPr>
        <w:t>
      Егер Агенттікке Қазақстан Республикасының заңнамалық актілерімен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7"/>
    <w:bookmarkStart w:name="z261" w:id="248"/>
    <w:p>
      <w:pPr>
        <w:spacing w:after="0"/>
        <w:ind w:left="0"/>
        <w:jc w:val="left"/>
      </w:pPr>
      <w:r>
        <w:rPr>
          <w:rFonts w:ascii="Times New Roman"/>
          <w:b/>
          <w:i w:val="false"/>
          <w:color w:val="000000"/>
        </w:rPr>
        <w:t xml:space="preserve"> 2-тарау. Агенттіктің мақсаттары мен өкілеттіктері</w:t>
      </w:r>
    </w:p>
    <w:bookmarkEnd w:id="248"/>
    <w:bookmarkStart w:name="z262" w:id="249"/>
    <w:p>
      <w:pPr>
        <w:spacing w:after="0"/>
        <w:ind w:left="0"/>
        <w:jc w:val="both"/>
      </w:pPr>
      <w:r>
        <w:rPr>
          <w:rFonts w:ascii="Times New Roman"/>
          <w:b w:val="false"/>
          <w:i w:val="false"/>
          <w:color w:val="000000"/>
          <w:sz w:val="28"/>
        </w:rPr>
        <w:t>
      13. Мақсаттары:</w:t>
      </w:r>
    </w:p>
    <w:bookmarkEnd w:id="249"/>
    <w:bookmarkStart w:name="z263" w:id="250"/>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250"/>
    <w:bookmarkStart w:name="z264" w:id="251"/>
    <w:p>
      <w:pPr>
        <w:spacing w:after="0"/>
        <w:ind w:left="0"/>
        <w:jc w:val="both"/>
      </w:pPr>
      <w:r>
        <w:rPr>
          <w:rFonts w:ascii="Times New Roman"/>
          <w:b w:val="false"/>
          <w:i w:val="false"/>
          <w:color w:val="000000"/>
          <w:sz w:val="28"/>
        </w:rPr>
        <w:t>
      2) адал бәсекелестікті дамытуға жәрдемдесу;</w:t>
      </w:r>
    </w:p>
    <w:bookmarkEnd w:id="251"/>
    <w:bookmarkStart w:name="z265" w:id="252"/>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оларды анықтау және тергеп-тексеру, жолын кесу;</w:t>
      </w:r>
    </w:p>
    <w:bookmarkEnd w:id="252"/>
    <w:bookmarkStart w:name="z266" w:id="253"/>
    <w:p>
      <w:pPr>
        <w:spacing w:after="0"/>
        <w:ind w:left="0"/>
        <w:jc w:val="both"/>
      </w:pPr>
      <w:r>
        <w:rPr>
          <w:rFonts w:ascii="Times New Roman"/>
          <w:b w:val="false"/>
          <w:i w:val="false"/>
          <w:color w:val="000000"/>
          <w:sz w:val="28"/>
        </w:rPr>
        <w:t>
      4) экономикалық шоғырлануды реттеу;</w:t>
      </w:r>
    </w:p>
    <w:bookmarkEnd w:id="253"/>
    <w:bookmarkStart w:name="z267" w:id="254"/>
    <w:p>
      <w:pPr>
        <w:spacing w:after="0"/>
        <w:ind w:left="0"/>
        <w:jc w:val="both"/>
      </w:pPr>
      <w:r>
        <w:rPr>
          <w:rFonts w:ascii="Times New Roman"/>
          <w:b w:val="false"/>
          <w:i w:val="false"/>
          <w:color w:val="000000"/>
          <w:sz w:val="28"/>
        </w:rPr>
        <w:t>
      5) бәсекелестікті шектейтін нарық субъектілерін монополиясыздандыру.</w:t>
      </w:r>
    </w:p>
    <w:bookmarkEnd w:id="254"/>
    <w:bookmarkStart w:name="z268" w:id="255"/>
    <w:p>
      <w:pPr>
        <w:spacing w:after="0"/>
        <w:ind w:left="0"/>
        <w:jc w:val="both"/>
      </w:pPr>
      <w:r>
        <w:rPr>
          <w:rFonts w:ascii="Times New Roman"/>
          <w:b w:val="false"/>
          <w:i w:val="false"/>
          <w:color w:val="000000"/>
          <w:sz w:val="28"/>
        </w:rPr>
        <w:t>
      14. Өкілеттіктері:</w:t>
      </w:r>
    </w:p>
    <w:bookmarkEnd w:id="255"/>
    <w:bookmarkStart w:name="z269" w:id="256"/>
    <w:p>
      <w:pPr>
        <w:spacing w:after="0"/>
        <w:ind w:left="0"/>
        <w:jc w:val="both"/>
      </w:pPr>
      <w:r>
        <w:rPr>
          <w:rFonts w:ascii="Times New Roman"/>
          <w:b w:val="false"/>
          <w:i w:val="false"/>
          <w:color w:val="000000"/>
          <w:sz w:val="28"/>
        </w:rPr>
        <w:t>
      1) құқықтары:</w:t>
      </w:r>
    </w:p>
    <w:bookmarkEnd w:id="256"/>
    <w:bookmarkStart w:name="z270" w:id="257"/>
    <w:p>
      <w:pPr>
        <w:spacing w:after="0"/>
        <w:ind w:left="0"/>
        <w:jc w:val="both"/>
      </w:pPr>
      <w:r>
        <w:rPr>
          <w:rFonts w:ascii="Times New Roman"/>
          <w:b w:val="false"/>
          <w:i w:val="false"/>
          <w:color w:val="000000"/>
          <w:sz w:val="28"/>
        </w:rPr>
        <w:t xml:space="preserve">
      Қазақстан Республикасының Президентіне тиісті тауар нарықтарында бәсекелестікті дамыту мәселелері бойынша ұсыныстар енгізу; </w:t>
      </w:r>
    </w:p>
    <w:bookmarkEnd w:id="257"/>
    <w:bookmarkStart w:name="z271" w:id="258"/>
    <w:p>
      <w:pPr>
        <w:spacing w:after="0"/>
        <w:ind w:left="0"/>
        <w:jc w:val="both"/>
      </w:pPr>
      <w:r>
        <w:rPr>
          <w:rFonts w:ascii="Times New Roman"/>
          <w:b w:val="false"/>
          <w:i w:val="false"/>
          <w:color w:val="000000"/>
          <w:sz w:val="28"/>
        </w:rPr>
        <w:t>
      өз құзыреті шегінде орындау үшін міндетті нормативтік құқықтық актілерді қабылдау;</w:t>
      </w:r>
    </w:p>
    <w:bookmarkEnd w:id="258"/>
    <w:bookmarkStart w:name="z272" w:id="259"/>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Қазақстан Республикасының заңнамасында белгіленген тәртіппен қажетті ақпаратты және материалдарды сұрату және алу;</w:t>
      </w:r>
    </w:p>
    <w:bookmarkEnd w:id="259"/>
    <w:bookmarkStart w:name="z273" w:id="260"/>
    <w:p>
      <w:pPr>
        <w:spacing w:after="0"/>
        <w:ind w:left="0"/>
        <w:jc w:val="both"/>
      </w:pPr>
      <w:r>
        <w:rPr>
          <w:rFonts w:ascii="Times New Roman"/>
          <w:b w:val="false"/>
          <w:i w:val="false"/>
          <w:color w:val="000000"/>
          <w:sz w:val="28"/>
        </w:rPr>
        <w:t>
      тиісті тауар нарықтарын талдау негізінде аталған нарықтар үшін мәмілелерді жүзеге асыруға келісім қажет болатын активтер құны мен тауарлар өткізу көлемінің неғұрлым жоғары мөлшерлерін белгілеу;</w:t>
      </w:r>
    </w:p>
    <w:bookmarkEnd w:id="260"/>
    <w:bookmarkStart w:name="z274" w:id="261"/>
    <w:p>
      <w:pPr>
        <w:spacing w:after="0"/>
        <w:ind w:left="0"/>
        <w:jc w:val="both"/>
      </w:pPr>
      <w:r>
        <w:rPr>
          <w:rFonts w:ascii="Times New Roman"/>
          <w:b w:val="false"/>
          <w:i w:val="false"/>
          <w:color w:val="000000"/>
          <w:sz w:val="28"/>
        </w:rPr>
        <w:t xml:space="preserve">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 </w:t>
      </w:r>
    </w:p>
    <w:bookmarkEnd w:id="261"/>
    <w:bookmarkStart w:name="z275" w:id="262"/>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құпияны құрайтын мәліметтерді жариялауға қойылатын талаптарды сақтай отырып, мемлекеттік органдардан, өзге ұйымдардың лауазымды адамдары мен жеке тұлғалардан Агенттікке жүктелген функцияларды жүзеге асыруға қажетті ақпаратты сұрату және алу;</w:t>
      </w:r>
    </w:p>
    <w:bookmarkEnd w:id="262"/>
    <w:bookmarkStart w:name="z276" w:id="263"/>
    <w:p>
      <w:pPr>
        <w:spacing w:after="0"/>
        <w:ind w:left="0"/>
        <w:jc w:val="both"/>
      </w:pPr>
      <w:r>
        <w:rPr>
          <w:rFonts w:ascii="Times New Roman"/>
          <w:b w:val="false"/>
          <w:i w:val="false"/>
          <w:color w:val="000000"/>
          <w:sz w:val="28"/>
        </w:rPr>
        <w:t>
      сотқа жүгіну;</w:t>
      </w:r>
    </w:p>
    <w:bookmarkEnd w:id="263"/>
    <w:bookmarkStart w:name="z277" w:id="264"/>
    <w:p>
      <w:pPr>
        <w:spacing w:after="0"/>
        <w:ind w:left="0"/>
        <w:jc w:val="both"/>
      </w:pPr>
      <w:r>
        <w:rPr>
          <w:rFonts w:ascii="Times New Roman"/>
          <w:b w:val="false"/>
          <w:i w:val="false"/>
          <w:color w:val="000000"/>
          <w:sz w:val="28"/>
        </w:rPr>
        <w:t xml:space="preserve">
      өз құзыреті шегінде мемлекеттік органдарға олар қабылдаған, Қазақстан Республикасының бәсекелестікті қорғау саласындағы заңнамасын бұзатын актілердің күшін жою немесе өзгерту туралы ұсыныстар енгізу; </w:t>
      </w:r>
    </w:p>
    <w:bookmarkEnd w:id="264"/>
    <w:bookmarkStart w:name="z278" w:id="265"/>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жолдау;</w:t>
      </w:r>
    </w:p>
    <w:bookmarkEnd w:id="265"/>
    <w:bookmarkStart w:name="z279" w:id="266"/>
    <w:p>
      <w:pPr>
        <w:spacing w:after="0"/>
        <w:ind w:left="0"/>
        <w:jc w:val="both"/>
      </w:pPr>
      <w:r>
        <w:rPr>
          <w:rFonts w:ascii="Times New Roman"/>
          <w:b w:val="false"/>
          <w:i w:val="false"/>
          <w:color w:val="000000"/>
          <w:sz w:val="28"/>
        </w:rPr>
        <w:t>
      өзінің өкілеттіктері мен функцияларының бір бөлігін Агенттіктің аумақтық бөлімшелеріне беру;</w:t>
      </w:r>
    </w:p>
    <w:bookmarkEnd w:id="266"/>
    <w:bookmarkStart w:name="z280" w:id="267"/>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267"/>
    <w:bookmarkStart w:name="z281" w:id="268"/>
    <w:p>
      <w:pPr>
        <w:spacing w:after="0"/>
        <w:ind w:left="0"/>
        <w:jc w:val="both"/>
      </w:pPr>
      <w:r>
        <w:rPr>
          <w:rFonts w:ascii="Times New Roman"/>
          <w:b w:val="false"/>
          <w:i w:val="false"/>
          <w:color w:val="000000"/>
          <w:sz w:val="28"/>
        </w:rPr>
        <w:t>
      2) міндеттері:</w:t>
      </w:r>
    </w:p>
    <w:bookmarkEnd w:id="268"/>
    <w:bookmarkStart w:name="z282" w:id="269"/>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269"/>
    <w:bookmarkStart w:name="z283" w:id="270"/>
    <w:p>
      <w:pPr>
        <w:spacing w:after="0"/>
        <w:ind w:left="0"/>
        <w:jc w:val="both"/>
      </w:pPr>
      <w:r>
        <w:rPr>
          <w:rFonts w:ascii="Times New Roman"/>
          <w:b w:val="false"/>
          <w:i w:val="false"/>
          <w:color w:val="000000"/>
          <w:sz w:val="28"/>
        </w:rPr>
        <w:t>
      жеке және заңды тұлғалардың жолданымдарын Қазақстан Республикасының заңнамасында белгіленген тәртіппен және мерзімдерде қабылдау және қарау;</w:t>
      </w:r>
    </w:p>
    <w:bookmarkEnd w:id="270"/>
    <w:bookmarkStart w:name="z284" w:id="271"/>
    <w:p>
      <w:pPr>
        <w:spacing w:after="0"/>
        <w:ind w:left="0"/>
        <w:jc w:val="both"/>
      </w:pPr>
      <w:r>
        <w:rPr>
          <w:rFonts w:ascii="Times New Roman"/>
          <w:b w:val="false"/>
          <w:i w:val="false"/>
          <w:color w:val="000000"/>
          <w:sz w:val="28"/>
        </w:rPr>
        <w:t>
      өзінің интернет-ресурсында:</w:t>
      </w:r>
    </w:p>
    <w:bookmarkEnd w:id="271"/>
    <w:bookmarkStart w:name="z285" w:id="272"/>
    <w:p>
      <w:pPr>
        <w:spacing w:after="0"/>
        <w:ind w:left="0"/>
        <w:jc w:val="both"/>
      </w:pPr>
      <w:r>
        <w:rPr>
          <w:rFonts w:ascii="Times New Roman"/>
          <w:b w:val="false"/>
          <w:i w:val="false"/>
          <w:color w:val="000000"/>
          <w:sz w:val="28"/>
        </w:rPr>
        <w:t>
      жекелеген тауар нарықтарындағы бәсекелестіктің жай-күйі және монополистік қызметті шектеу бойынша қабылданатын шаралар туралы жылдық есепті;</w:t>
      </w:r>
    </w:p>
    <w:bookmarkEnd w:id="272"/>
    <w:bookmarkStart w:name="z286" w:id="273"/>
    <w:p>
      <w:pPr>
        <w:spacing w:after="0"/>
        <w:ind w:left="0"/>
        <w:jc w:val="both"/>
      </w:pPr>
      <w:r>
        <w:rPr>
          <w:rFonts w:ascii="Times New Roman"/>
          <w:b w:val="false"/>
          <w:i w:val="false"/>
          <w:color w:val="000000"/>
          <w:sz w:val="28"/>
        </w:rPr>
        <w:t>
      мемлекеттік құпияларды және заңмен қорғалатын өзге де құпияны құрайтын ақпаратты қоспағанда, тауар нарықтарындағы бәсекелестіктің жай-күйін талдауларды;</w:t>
      </w:r>
    </w:p>
    <w:bookmarkEnd w:id="273"/>
    <w:bookmarkStart w:name="z287" w:id="274"/>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w:t>
      </w:r>
    </w:p>
    <w:bookmarkEnd w:id="274"/>
    <w:bookmarkStart w:name="z288" w:id="275"/>
    <w:p>
      <w:pPr>
        <w:spacing w:after="0"/>
        <w:ind w:left="0"/>
        <w:jc w:val="both"/>
      </w:pPr>
      <w:r>
        <w:rPr>
          <w:rFonts w:ascii="Times New Roman"/>
          <w:b w:val="false"/>
          <w:i w:val="false"/>
          <w:color w:val="000000"/>
          <w:sz w:val="28"/>
        </w:rPr>
        <w:t>
      мемлекеттік монополия, арнаулы құқық субъектілерінің мемлекеттік тізілімін орналастыру;</w:t>
      </w:r>
    </w:p>
    <w:bookmarkEnd w:id="275"/>
    <w:bookmarkStart w:name="z289" w:id="276"/>
    <w:p>
      <w:pPr>
        <w:spacing w:after="0"/>
        <w:ind w:left="0"/>
        <w:jc w:val="both"/>
      </w:pPr>
      <w:r>
        <w:rPr>
          <w:rFonts w:ascii="Times New Roman"/>
          <w:b w:val="false"/>
          <w:i w:val="false"/>
          <w:color w:val="000000"/>
          <w:sz w:val="28"/>
        </w:rPr>
        <w:t>
      мемлекеттік кәсіпорындарды, акцияларының (үлестерінің) елу пайыздан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өтінішхаттарды қарау.</w:t>
      </w:r>
    </w:p>
    <w:bookmarkEnd w:id="276"/>
    <w:bookmarkStart w:name="z290" w:id="277"/>
    <w:p>
      <w:pPr>
        <w:spacing w:after="0"/>
        <w:ind w:left="0"/>
        <w:jc w:val="both"/>
      </w:pPr>
      <w:r>
        <w:rPr>
          <w:rFonts w:ascii="Times New Roman"/>
          <w:b w:val="false"/>
          <w:i w:val="false"/>
          <w:color w:val="000000"/>
          <w:sz w:val="28"/>
        </w:rPr>
        <w:t>
      15. Функциялары:</w:t>
      </w:r>
    </w:p>
    <w:bookmarkEnd w:id="277"/>
    <w:bookmarkStart w:name="z291" w:id="278"/>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 мемлекеттік саясатты іске асыру;</w:t>
      </w:r>
    </w:p>
    <w:bookmarkEnd w:id="278"/>
    <w:bookmarkStart w:name="z292" w:id="279"/>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саласындағы мемлекеттік органдар мен өзге де ұйымдарды салааралық үйлестіруді жүзеге асыру;</w:t>
      </w:r>
    </w:p>
    <w:bookmarkEnd w:id="279"/>
    <w:bookmarkStart w:name="z293" w:id="280"/>
    <w:p>
      <w:pPr>
        <w:spacing w:after="0"/>
        <w:ind w:left="0"/>
        <w:jc w:val="both"/>
      </w:pPr>
      <w:r>
        <w:rPr>
          <w:rFonts w:ascii="Times New Roman"/>
          <w:b w:val="false"/>
          <w:i w:val="false"/>
          <w:color w:val="000000"/>
          <w:sz w:val="28"/>
        </w:rPr>
        <w:t>
      3) бәсекелестікті қорғау және монополистік қызметті шектеу мәселелері бойынша халықаралық ынтымақтасу;</w:t>
      </w:r>
    </w:p>
    <w:bookmarkEnd w:id="280"/>
    <w:bookmarkStart w:name="z294" w:id="281"/>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заңнамасының сақталуын мемлекеттік бақылауды жүзеге асыру;</w:t>
      </w:r>
    </w:p>
    <w:bookmarkEnd w:id="281"/>
    <w:bookmarkStart w:name="z295" w:id="282"/>
    <w:p>
      <w:pPr>
        <w:spacing w:after="0"/>
        <w:ind w:left="0"/>
        <w:jc w:val="both"/>
      </w:pPr>
      <w:r>
        <w:rPr>
          <w:rFonts w:ascii="Times New Roman"/>
          <w:b w:val="false"/>
          <w:i w:val="false"/>
          <w:color w:val="000000"/>
          <w:sz w:val="28"/>
        </w:rPr>
        <w:t>
      5)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bookmarkEnd w:id="282"/>
    <w:bookmarkStart w:name="z296" w:id="283"/>
    <w:p>
      <w:pPr>
        <w:spacing w:after="0"/>
        <w:ind w:left="0"/>
        <w:jc w:val="both"/>
      </w:pPr>
      <w:r>
        <w:rPr>
          <w:rFonts w:ascii="Times New Roman"/>
          <w:b w:val="false"/>
          <w:i w:val="false"/>
          <w:color w:val="000000"/>
          <w:sz w:val="28"/>
        </w:rPr>
        <w:t>
      6) экономикалық шоғырлануға келісім алу туралы өтінішхаттарды қарау;</w:t>
      </w:r>
    </w:p>
    <w:bookmarkEnd w:id="283"/>
    <w:bookmarkStart w:name="z297" w:id="284"/>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284"/>
    <w:bookmarkStart w:name="z298" w:id="285"/>
    <w:p>
      <w:pPr>
        <w:spacing w:after="0"/>
        <w:ind w:left="0"/>
        <w:jc w:val="both"/>
      </w:pPr>
      <w:r>
        <w:rPr>
          <w:rFonts w:ascii="Times New Roman"/>
          <w:b w:val="false"/>
          <w:i w:val="false"/>
          <w:color w:val="000000"/>
          <w:sz w:val="28"/>
        </w:rPr>
        <w:t>
      8)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әзірлеу және бекіту;</w:t>
      </w:r>
    </w:p>
    <w:bookmarkEnd w:id="285"/>
    <w:bookmarkStart w:name="z299" w:id="286"/>
    <w:p>
      <w:pPr>
        <w:spacing w:after="0"/>
        <w:ind w:left="0"/>
        <w:jc w:val="both"/>
      </w:pPr>
      <w:r>
        <w:rPr>
          <w:rFonts w:ascii="Times New Roman"/>
          <w:b w:val="false"/>
          <w:i w:val="false"/>
          <w:color w:val="000000"/>
          <w:sz w:val="28"/>
        </w:rPr>
        <w:t>
      9) нарық субъектілерінің бәсекелестікке қарсы келісімдерін және келісілген әрекеттерін, жосықсыз бәсекелестікті болғызбау және олардың жолын кесу;</w:t>
      </w:r>
    </w:p>
    <w:bookmarkEnd w:id="286"/>
    <w:bookmarkStart w:name="z300" w:id="287"/>
    <w:p>
      <w:pPr>
        <w:spacing w:after="0"/>
        <w:ind w:left="0"/>
        <w:jc w:val="both"/>
      </w:pPr>
      <w:r>
        <w:rPr>
          <w:rFonts w:ascii="Times New Roman"/>
          <w:b w:val="false"/>
          <w:i w:val="false"/>
          <w:color w:val="000000"/>
          <w:sz w:val="28"/>
        </w:rPr>
        <w:t>
      10) бәсекелестікті қорғау, монополистік қызметті шектеу және тауар нарықтарының жұмыс істеуі саласындағы нормативтік құқықтық актілерді келісу;</w:t>
      </w:r>
    </w:p>
    <w:bookmarkEnd w:id="287"/>
    <w:bookmarkStart w:name="z301" w:id="288"/>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288"/>
    <w:bookmarkStart w:name="z302" w:id="289"/>
    <w:p>
      <w:pPr>
        <w:spacing w:after="0"/>
        <w:ind w:left="0"/>
        <w:jc w:val="both"/>
      </w:pPr>
      <w:r>
        <w:rPr>
          <w:rFonts w:ascii="Times New Roman"/>
          <w:b w:val="false"/>
          <w:i w:val="false"/>
          <w:color w:val="000000"/>
          <w:sz w:val="28"/>
        </w:rPr>
        <w:t>
      12) тауар нарықтарындағы бәсекелестіктің жай-күйін талдау;</w:t>
      </w:r>
    </w:p>
    <w:bookmarkEnd w:id="289"/>
    <w:bookmarkStart w:name="z303" w:id="290"/>
    <w:p>
      <w:pPr>
        <w:spacing w:after="0"/>
        <w:ind w:left="0"/>
        <w:jc w:val="both"/>
      </w:pPr>
      <w:r>
        <w:rPr>
          <w:rFonts w:ascii="Times New Roman"/>
          <w:b w:val="false"/>
          <w:i w:val="false"/>
          <w:color w:val="000000"/>
          <w:sz w:val="28"/>
        </w:rPr>
        <w:t>
      13) тиісті тауар нарығында үстем немесе монополиялық жағдайға ие нарық субъектілерінің қызметін талдау және мониторингтеу;</w:t>
      </w:r>
    </w:p>
    <w:bookmarkEnd w:id="290"/>
    <w:bookmarkStart w:name="z304" w:id="291"/>
    <w:p>
      <w:pPr>
        <w:spacing w:after="0"/>
        <w:ind w:left="0"/>
        <w:jc w:val="both"/>
      </w:pPr>
      <w:r>
        <w:rPr>
          <w:rFonts w:ascii="Times New Roman"/>
          <w:b w:val="false"/>
          <w:i w:val="false"/>
          <w:color w:val="000000"/>
          <w:sz w:val="28"/>
        </w:rPr>
        <w:t>
      14) мыналарды:</w:t>
      </w:r>
    </w:p>
    <w:bookmarkEnd w:id="291"/>
    <w:bookmarkStart w:name="z305" w:id="292"/>
    <w:p>
      <w:pPr>
        <w:spacing w:after="0"/>
        <w:ind w:left="0"/>
        <w:jc w:val="both"/>
      </w:pPr>
      <w:r>
        <w:rPr>
          <w:rFonts w:ascii="Times New Roman"/>
          <w:b w:val="false"/>
          <w:i w:val="false"/>
          <w:color w:val="000000"/>
          <w:sz w:val="28"/>
        </w:rPr>
        <w:t>
      тауар нарығындағы;</w:t>
      </w:r>
    </w:p>
    <w:bookmarkEnd w:id="292"/>
    <w:bookmarkStart w:name="z306" w:id="293"/>
    <w:p>
      <w:pPr>
        <w:spacing w:after="0"/>
        <w:ind w:left="0"/>
        <w:jc w:val="both"/>
      </w:pPr>
      <w:r>
        <w:rPr>
          <w:rFonts w:ascii="Times New Roman"/>
          <w:b w:val="false"/>
          <w:i w:val="false"/>
          <w:color w:val="000000"/>
          <w:sz w:val="28"/>
        </w:rPr>
        <w:t>
      қаржылық көрсетілетін қызметтер нарығындағы бәсекелестіктің жай-күйіне талдау жүргізу әдістемесін – қаржы нарығы мен қаржы ұйымдарын реттеу, бақылау және қадағалау жөніндегі уәкілетті органмен және Қазақстан Республикасының Ұлттық Банкімен келісу бойынша бекіту;</w:t>
      </w:r>
    </w:p>
    <w:bookmarkEnd w:id="293"/>
    <w:bookmarkStart w:name="z307" w:id="294"/>
    <w:p>
      <w:pPr>
        <w:spacing w:after="0"/>
        <w:ind w:left="0"/>
        <w:jc w:val="both"/>
      </w:pPr>
      <w:r>
        <w:rPr>
          <w:rFonts w:ascii="Times New Roman"/>
          <w:b w:val="false"/>
          <w:i w:val="false"/>
          <w:color w:val="000000"/>
          <w:sz w:val="28"/>
        </w:rPr>
        <w:t>
      15) қоғамдық маңызы бар нарықтарды талдау әдістемесін әзірлеу және бекіту;</w:t>
      </w:r>
    </w:p>
    <w:bookmarkEnd w:id="294"/>
    <w:bookmarkStart w:name="z308" w:id="295"/>
    <w:p>
      <w:pPr>
        <w:spacing w:after="0"/>
        <w:ind w:left="0"/>
        <w:jc w:val="both"/>
      </w:pPr>
      <w:r>
        <w:rPr>
          <w:rFonts w:ascii="Times New Roman"/>
          <w:b w:val="false"/>
          <w:i w:val="false"/>
          <w:color w:val="000000"/>
          <w:sz w:val="28"/>
        </w:rPr>
        <w:t>
      16)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әдістемесін, мемлекеттік кәсіпорындарға және акцияларының (жарғылық капиталға қатысу үлестерінің) елу пайыздан астамы Қазақстан Республикасының Ұлттық Банкіне тиесілі заңды тұлғаларға және олармен үлестес заңды тұлғаларға қатысты – Қазақстан Республикасының Ұлттық Банкімен келісу бойынша әзірлеу және бекіту;</w:t>
      </w:r>
    </w:p>
    <w:bookmarkEnd w:id="295"/>
    <w:bookmarkStart w:name="z309" w:id="296"/>
    <w:p>
      <w:pPr>
        <w:spacing w:after="0"/>
        <w:ind w:left="0"/>
        <w:jc w:val="both"/>
      </w:pPr>
      <w:r>
        <w:rPr>
          <w:rFonts w:ascii="Times New Roman"/>
          <w:b w:val="false"/>
          <w:i w:val="false"/>
          <w:color w:val="000000"/>
          <w:sz w:val="28"/>
        </w:rPr>
        <w:t>
      17) тауар нарықтарындағы экономикалық шоғырлануды бағалау әдістемесін әзірлеу және бекіту;</w:t>
      </w:r>
    </w:p>
    <w:bookmarkEnd w:id="296"/>
    <w:bookmarkStart w:name="z310" w:id="297"/>
    <w:p>
      <w:pPr>
        <w:spacing w:after="0"/>
        <w:ind w:left="0"/>
        <w:jc w:val="both"/>
      </w:pPr>
      <w:r>
        <w:rPr>
          <w:rFonts w:ascii="Times New Roman"/>
          <w:b w:val="false"/>
          <w:i w:val="false"/>
          <w:color w:val="000000"/>
          <w:sz w:val="28"/>
        </w:rPr>
        <w:t>
      18) қаржы нарығы мен қаржы ұйымдарын реттеу, бақылау және қадағалау жөніндегі уәкілетті органмен келісу бойынша қаржы нарықтарындағы экономикалық шоғырлануды бағалау әдістемесін әзірлеу және бекіту;</w:t>
      </w:r>
    </w:p>
    <w:bookmarkEnd w:id="297"/>
    <w:bookmarkStart w:name="z311" w:id="298"/>
    <w:p>
      <w:pPr>
        <w:spacing w:after="0"/>
        <w:ind w:left="0"/>
        <w:jc w:val="both"/>
      </w:pPr>
      <w:r>
        <w:rPr>
          <w:rFonts w:ascii="Times New Roman"/>
          <w:b w:val="false"/>
          <w:i w:val="false"/>
          <w:color w:val="000000"/>
          <w:sz w:val="28"/>
        </w:rPr>
        <w:t>
      19) үстем немесе монополиялық жағдайға ие нарық субъектісі белгілеген монополиялық жоғары (төмен), монопсониялық төмен бағаны анықтау;</w:t>
      </w:r>
    </w:p>
    <w:bookmarkEnd w:id="298"/>
    <w:bookmarkStart w:name="z312" w:id="299"/>
    <w:p>
      <w:pPr>
        <w:spacing w:after="0"/>
        <w:ind w:left="0"/>
        <w:jc w:val="both"/>
      </w:pPr>
      <w:r>
        <w:rPr>
          <w:rFonts w:ascii="Times New Roman"/>
          <w:b w:val="false"/>
          <w:i w:val="false"/>
          <w:color w:val="000000"/>
          <w:sz w:val="28"/>
        </w:rPr>
        <w:t xml:space="preserve">
      20) монополиялық жоғары (төмен) бағаны және монопсониялық төмен бағаны анықтау жөніндегі әдістемелерді әзірлеу және бекіту; </w:t>
      </w:r>
    </w:p>
    <w:bookmarkEnd w:id="299"/>
    <w:bookmarkStart w:name="z313" w:id="300"/>
    <w:p>
      <w:pPr>
        <w:spacing w:after="0"/>
        <w:ind w:left="0"/>
        <w:jc w:val="both"/>
      </w:pPr>
      <w:r>
        <w:rPr>
          <w:rFonts w:ascii="Times New Roman"/>
          <w:b w:val="false"/>
          <w:i w:val="false"/>
          <w:color w:val="000000"/>
          <w:sz w:val="28"/>
        </w:rPr>
        <w:t>
      21)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Қазақстан Республикасының Кәсіпкерлік кодексінде белгіленген тәртіппен тергеп-тексерулер жүргізу;</w:t>
      </w:r>
    </w:p>
    <w:bookmarkEnd w:id="300"/>
    <w:bookmarkStart w:name="z314" w:id="301"/>
    <w:p>
      <w:pPr>
        <w:spacing w:after="0"/>
        <w:ind w:left="0"/>
        <w:jc w:val="both"/>
      </w:pPr>
      <w:r>
        <w:rPr>
          <w:rFonts w:ascii="Times New Roman"/>
          <w:b w:val="false"/>
          <w:i w:val="false"/>
          <w:color w:val="000000"/>
          <w:sz w:val="28"/>
        </w:rPr>
        <w:t>
      22) келісу комиссиясының ережесі мен регламентін бекіту;</w:t>
      </w:r>
    </w:p>
    <w:bookmarkEnd w:id="301"/>
    <w:bookmarkStart w:name="z315" w:id="302"/>
    <w:p>
      <w:pPr>
        <w:spacing w:after="0"/>
        <w:ind w:left="0"/>
        <w:jc w:val="both"/>
      </w:pPr>
      <w:r>
        <w:rPr>
          <w:rFonts w:ascii="Times New Roman"/>
          <w:b w:val="false"/>
          <w:i w:val="false"/>
          <w:color w:val="000000"/>
          <w:sz w:val="28"/>
        </w:rPr>
        <w:t>
      23) банктік құпияны, сақтандыру құпиясын және бағалы қағаздар нарығындағы коммерциялық құпияны қоспағанда,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Қазақстан Республикасының заңнамалық актілерінде көзделген өкілеттіктерді жүзеге асыруға қажетті ақпаратты, оның ішінде коммерциялық және заңмен қорғалатын өзге де құпияны құрайтын мәліметтерді Қазақстан Республикасының заңдарында белгіленген тәртіппен сұрату және алу;</w:t>
      </w:r>
    </w:p>
    <w:bookmarkEnd w:id="302"/>
    <w:bookmarkStart w:name="z316" w:id="303"/>
    <w:p>
      <w:pPr>
        <w:spacing w:after="0"/>
        <w:ind w:left="0"/>
        <w:jc w:val="both"/>
      </w:pPr>
      <w:r>
        <w:rPr>
          <w:rFonts w:ascii="Times New Roman"/>
          <w:b w:val="false"/>
          <w:i w:val="false"/>
          <w:color w:val="000000"/>
          <w:sz w:val="28"/>
        </w:rPr>
        <w:t>
      24) нарық субъектілерінің орындауы міндетті мынадай нұсқамалар шығару:</w:t>
      </w:r>
    </w:p>
    <w:bookmarkEnd w:id="303"/>
    <w:bookmarkStart w:name="z317" w:id="304"/>
    <w:p>
      <w:pPr>
        <w:spacing w:after="0"/>
        <w:ind w:left="0"/>
        <w:jc w:val="both"/>
      </w:pPr>
      <w:r>
        <w:rPr>
          <w:rFonts w:ascii="Times New Roman"/>
          <w:b w:val="false"/>
          <w:i w:val="false"/>
          <w:color w:val="000000"/>
          <w:sz w:val="28"/>
        </w:rPr>
        <w:t>
      Қазақстан Республикасы Кәсіпкерлік кодексінің нормаларын бұзуды тоқтату және (немесе) оның салдарларын жою;</w:t>
      </w:r>
    </w:p>
    <w:bookmarkEnd w:id="304"/>
    <w:bookmarkStart w:name="z318" w:id="305"/>
    <w:p>
      <w:pPr>
        <w:spacing w:after="0"/>
        <w:ind w:left="0"/>
        <w:jc w:val="both"/>
      </w:pPr>
      <w:r>
        <w:rPr>
          <w:rFonts w:ascii="Times New Roman"/>
          <w:b w:val="false"/>
          <w:i w:val="false"/>
          <w:color w:val="000000"/>
          <w:sz w:val="28"/>
        </w:rPr>
        <w:t>
      бастапқы жағдайды қалпына келтіру;</w:t>
      </w:r>
    </w:p>
    <w:bookmarkEnd w:id="305"/>
    <w:bookmarkStart w:name="z319" w:id="306"/>
    <w:p>
      <w:pPr>
        <w:spacing w:after="0"/>
        <w:ind w:left="0"/>
        <w:jc w:val="both"/>
      </w:pPr>
      <w:r>
        <w:rPr>
          <w:rFonts w:ascii="Times New Roman"/>
          <w:b w:val="false"/>
          <w:i w:val="false"/>
          <w:color w:val="000000"/>
          <w:sz w:val="28"/>
        </w:rPr>
        <w:t>
      Қазақстан Республикасының Кәсіпкерлік кодексіне қайшы келетін шарттарды бұзу немесе өзгерту;</w:t>
      </w:r>
    </w:p>
    <w:bookmarkEnd w:id="306"/>
    <w:bookmarkStart w:name="z320" w:id="307"/>
    <w:p>
      <w:pPr>
        <w:spacing w:after="0"/>
        <w:ind w:left="0"/>
        <w:jc w:val="both"/>
      </w:pPr>
      <w:r>
        <w:rPr>
          <w:rFonts w:ascii="Times New Roman"/>
          <w:b w:val="false"/>
          <w:i w:val="false"/>
          <w:color w:val="000000"/>
          <w:sz w:val="28"/>
        </w:rPr>
        <w:t>
      экономикалық шоғырлануды реттеу кезінде мәмілелерді бұзу немесе жарамсыз деп тану арқылы олардың күшін жою қажеттілігі;</w:t>
      </w:r>
    </w:p>
    <w:bookmarkEnd w:id="307"/>
    <w:bookmarkStart w:name="z321" w:id="308"/>
    <w:p>
      <w:pPr>
        <w:spacing w:after="0"/>
        <w:ind w:left="0"/>
        <w:jc w:val="both"/>
      </w:pPr>
      <w:r>
        <w:rPr>
          <w:rFonts w:ascii="Times New Roman"/>
          <w:b w:val="false"/>
          <w:i w:val="false"/>
          <w:color w:val="000000"/>
          <w:sz w:val="28"/>
        </w:rPr>
        <w:t xml:space="preserve">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w:t>
      </w:r>
    </w:p>
    <w:bookmarkEnd w:id="308"/>
    <w:bookmarkStart w:name="z322" w:id="309"/>
    <w:p>
      <w:pPr>
        <w:spacing w:after="0"/>
        <w:ind w:left="0"/>
        <w:jc w:val="both"/>
      </w:pPr>
      <w:r>
        <w:rPr>
          <w:rFonts w:ascii="Times New Roman"/>
          <w:b w:val="false"/>
          <w:i w:val="false"/>
          <w:color w:val="000000"/>
          <w:sz w:val="28"/>
        </w:rPr>
        <w:t>
      25) мемлекеттік, жергілікті атқарушы органдарға, мемлекет нарық субъектілерінің қызметін реттеу функцияларын берген ұйымдарға Қазақстан Республикасының Кәсіпкерлік кодексіне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және бәсекелестікті қамтамасыз етуге бағытталған әрекеттер жасау туралы орындалуы міндетті нұсқамалар енгізу;</w:t>
      </w:r>
    </w:p>
    <w:bookmarkEnd w:id="309"/>
    <w:bookmarkStart w:name="z323" w:id="310"/>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310"/>
    <w:bookmarkStart w:name="z324" w:id="311"/>
    <w:p>
      <w:pPr>
        <w:spacing w:after="0"/>
        <w:ind w:left="0"/>
        <w:jc w:val="both"/>
      </w:pPr>
      <w:r>
        <w:rPr>
          <w:rFonts w:ascii="Times New Roman"/>
          <w:b w:val="false"/>
          <w:i w:val="false"/>
          <w:color w:val="000000"/>
          <w:sz w:val="28"/>
        </w:rPr>
        <w:t>
      27)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bookmarkEnd w:id="311"/>
    <w:bookmarkStart w:name="z325" w:id="312"/>
    <w:p>
      <w:pPr>
        <w:spacing w:after="0"/>
        <w:ind w:left="0"/>
        <w:jc w:val="both"/>
      </w:pPr>
      <w:r>
        <w:rPr>
          <w:rFonts w:ascii="Times New Roman"/>
          <w:b w:val="false"/>
          <w:i w:val="false"/>
          <w:color w:val="000000"/>
          <w:sz w:val="28"/>
        </w:rPr>
        <w:t>
      28) Қазақстан Республикасының Кәсіпкерлік кодексінде белгіленген тәртіппен Қазақстан Республикасының Президентіне және Қазақстан Республикасының Премьер-Министріне жекелеген тауар нарықтарындағы бәсекелестіктің жай-күйі және монополистік қызметті шектеу бойынша қабылданатын шаралар туралы жылдық есепті жіберу;</w:t>
      </w:r>
    </w:p>
    <w:bookmarkEnd w:id="312"/>
    <w:bookmarkStart w:name="z326" w:id="313"/>
    <w:p>
      <w:pPr>
        <w:spacing w:after="0"/>
        <w:ind w:left="0"/>
        <w:jc w:val="both"/>
      </w:pPr>
      <w:r>
        <w:rPr>
          <w:rFonts w:ascii="Times New Roman"/>
          <w:b w:val="false"/>
          <w:i w:val="false"/>
          <w:color w:val="000000"/>
          <w:sz w:val="28"/>
        </w:rPr>
        <w:t>
      29) Қазақстан Республикасының Кәсіпкерлік кодексінде белгіленген тәртіппен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 ортаға беру жөнінде ұсыныстар және мемлекеттік кәсіпорындар,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жаңарту жөнінде ұсыныстар жіберу;</w:t>
      </w:r>
    </w:p>
    <w:bookmarkEnd w:id="313"/>
    <w:bookmarkStart w:name="z327" w:id="314"/>
    <w:p>
      <w:pPr>
        <w:spacing w:after="0"/>
        <w:ind w:left="0"/>
        <w:jc w:val="both"/>
      </w:pPr>
      <w:r>
        <w:rPr>
          <w:rFonts w:ascii="Times New Roman"/>
          <w:b w:val="false"/>
          <w:i w:val="false"/>
          <w:color w:val="000000"/>
          <w:sz w:val="28"/>
        </w:rPr>
        <w:t>
      30) бәсекелестікті қорғау және монополистік қызметті шектеу саласында жүргiзілетiн мемлекеттік саясаттың ақпараттық ашықтығын қамтамасыз ету, оның ішінде бұқаралық ақпарат құралдарында, оның ішінде өзінің интернет-ресурсында өз қызметі туралы мәлiметтердi орналастыру;</w:t>
      </w:r>
    </w:p>
    <w:bookmarkEnd w:id="314"/>
    <w:bookmarkStart w:name="z328" w:id="315"/>
    <w:p>
      <w:pPr>
        <w:spacing w:after="0"/>
        <w:ind w:left="0"/>
        <w:jc w:val="both"/>
      </w:pPr>
      <w:r>
        <w:rPr>
          <w:rFonts w:ascii="Times New Roman"/>
          <w:b w:val="false"/>
          <w:i w:val="false"/>
          <w:color w:val="000000"/>
          <w:sz w:val="28"/>
        </w:rPr>
        <w:t>
      31) Қазақстан Республикасының заңнамасында белгіленген тәртіппен құқық қорғау органдарына жедел-іздестіру іс-шараларын жүргізу туралы жүгіну;</w:t>
      </w:r>
    </w:p>
    <w:bookmarkEnd w:id="315"/>
    <w:bookmarkStart w:name="z329" w:id="316"/>
    <w:p>
      <w:pPr>
        <w:spacing w:after="0"/>
        <w:ind w:left="0"/>
        <w:jc w:val="both"/>
      </w:pPr>
      <w:r>
        <w:rPr>
          <w:rFonts w:ascii="Times New Roman"/>
          <w:b w:val="false"/>
          <w:i w:val="false"/>
          <w:color w:val="000000"/>
          <w:sz w:val="28"/>
        </w:rPr>
        <w:t>
      32)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bookmarkEnd w:id="316"/>
    <w:bookmarkStart w:name="z330" w:id="317"/>
    <w:p>
      <w:pPr>
        <w:spacing w:after="0"/>
        <w:ind w:left="0"/>
        <w:jc w:val="both"/>
      </w:pPr>
      <w:r>
        <w:rPr>
          <w:rFonts w:ascii="Times New Roman"/>
          <w:b w:val="false"/>
          <w:i w:val="false"/>
          <w:color w:val="000000"/>
          <w:sz w:val="28"/>
        </w:rPr>
        <w:t>
      33)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жіберу;</w:t>
      </w:r>
    </w:p>
    <w:bookmarkEnd w:id="317"/>
    <w:bookmarkStart w:name="z331" w:id="318"/>
    <w:p>
      <w:pPr>
        <w:spacing w:after="0"/>
        <w:ind w:left="0"/>
        <w:jc w:val="both"/>
      </w:pPr>
      <w:r>
        <w:rPr>
          <w:rFonts w:ascii="Times New Roman"/>
          <w:b w:val="false"/>
          <w:i w:val="false"/>
          <w:color w:val="000000"/>
          <w:sz w:val="28"/>
        </w:rPr>
        <w:t>
      34) монополияға қарсы орган қабылдаған бәсекелестікті қорғау саласындағы нормативтік құқықтық актілерге ресми түсіндірме беру;</w:t>
      </w:r>
    </w:p>
    <w:bookmarkEnd w:id="318"/>
    <w:bookmarkStart w:name="z332" w:id="319"/>
    <w:p>
      <w:pPr>
        <w:spacing w:after="0"/>
        <w:ind w:left="0"/>
        <w:jc w:val="both"/>
      </w:pPr>
      <w:r>
        <w:rPr>
          <w:rFonts w:ascii="Times New Roman"/>
          <w:b w:val="false"/>
          <w:i w:val="false"/>
          <w:color w:val="000000"/>
          <w:sz w:val="28"/>
        </w:rPr>
        <w:t>
      35)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әзірлеу және бекіту;</w:t>
      </w:r>
    </w:p>
    <w:bookmarkEnd w:id="319"/>
    <w:bookmarkStart w:name="z333" w:id="320"/>
    <w:p>
      <w:pPr>
        <w:spacing w:after="0"/>
        <w:ind w:left="0"/>
        <w:jc w:val="both"/>
      </w:pPr>
      <w:r>
        <w:rPr>
          <w:rFonts w:ascii="Times New Roman"/>
          <w:b w:val="false"/>
          <w:i w:val="false"/>
          <w:color w:val="000000"/>
          <w:sz w:val="28"/>
        </w:rPr>
        <w:t>
      36) монополияға қарсы комплаенстің үлгілік сыртқы актілерін нарық субъектілері үшін әзірлеу және бекіту;</w:t>
      </w:r>
    </w:p>
    <w:bookmarkEnd w:id="320"/>
    <w:bookmarkStart w:name="z334" w:id="321"/>
    <w:p>
      <w:pPr>
        <w:spacing w:after="0"/>
        <w:ind w:left="0"/>
        <w:jc w:val="both"/>
      </w:pPr>
      <w:r>
        <w:rPr>
          <w:rFonts w:ascii="Times New Roman"/>
          <w:b w:val="false"/>
          <w:i w:val="false"/>
          <w:color w:val="000000"/>
          <w:sz w:val="28"/>
        </w:rPr>
        <w:t>
      37) монополияға қарсы комплаенстің ішкі актісін әзірлеу және енгізу жөніндегі әдістемелік ұсынымдарды бекіту;</w:t>
      </w:r>
    </w:p>
    <w:bookmarkEnd w:id="321"/>
    <w:bookmarkStart w:name="z335" w:id="322"/>
    <w:p>
      <w:pPr>
        <w:spacing w:after="0"/>
        <w:ind w:left="0"/>
        <w:jc w:val="both"/>
      </w:pPr>
      <w:r>
        <w:rPr>
          <w:rFonts w:ascii="Times New Roman"/>
          <w:b w:val="false"/>
          <w:i w:val="false"/>
          <w:color w:val="000000"/>
          <w:sz w:val="28"/>
        </w:rPr>
        <w:t>
      38)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анықтау;</w:t>
      </w:r>
    </w:p>
    <w:bookmarkEnd w:id="322"/>
    <w:bookmarkStart w:name="z336" w:id="323"/>
    <w:p>
      <w:pPr>
        <w:spacing w:after="0"/>
        <w:ind w:left="0"/>
        <w:jc w:val="both"/>
      </w:pPr>
      <w:r>
        <w:rPr>
          <w:rFonts w:ascii="Times New Roman"/>
          <w:b w:val="false"/>
          <w:i w:val="false"/>
          <w:color w:val="000000"/>
          <w:sz w:val="28"/>
        </w:rPr>
        <w:t>
      39) Қазақстан Республикасының Кәсіпкерлік кодексіне қайшы келетін шарттарды бұзу, өзгерту және (немесе) мәмілелерді жарамсыз деп тану туралы талап қоюларды сотқа беру;</w:t>
      </w:r>
    </w:p>
    <w:bookmarkEnd w:id="323"/>
    <w:bookmarkStart w:name="z337" w:id="324"/>
    <w:p>
      <w:pPr>
        <w:spacing w:after="0"/>
        <w:ind w:left="0"/>
        <w:jc w:val="both"/>
      </w:pPr>
      <w:r>
        <w:rPr>
          <w:rFonts w:ascii="Times New Roman"/>
          <w:b w:val="false"/>
          <w:i w:val="false"/>
          <w:color w:val="000000"/>
          <w:sz w:val="28"/>
        </w:rPr>
        <w:t xml:space="preserve">
      40) мемлекеттік монополия, арнаулы құқық саласына жатқызылған қызметті бақылауды және реттеуді жүзеге асыру; </w:t>
      </w:r>
    </w:p>
    <w:bookmarkEnd w:id="324"/>
    <w:bookmarkStart w:name="z338" w:id="325"/>
    <w:p>
      <w:pPr>
        <w:spacing w:after="0"/>
        <w:ind w:left="0"/>
        <w:jc w:val="both"/>
      </w:pPr>
      <w:r>
        <w:rPr>
          <w:rFonts w:ascii="Times New Roman"/>
          <w:b w:val="false"/>
          <w:i w:val="false"/>
          <w:color w:val="000000"/>
          <w:sz w:val="28"/>
        </w:rPr>
        <w:t xml:space="preserve">
      41) мемлекеттік монополия, арнаулы құқық субъектісі өндіретін және (немесе) өткізетін тауарлар бағасына сараптама жүргізу; </w:t>
      </w:r>
    </w:p>
    <w:bookmarkEnd w:id="325"/>
    <w:bookmarkStart w:name="z339" w:id="326"/>
    <w:p>
      <w:pPr>
        <w:spacing w:after="0"/>
        <w:ind w:left="0"/>
        <w:jc w:val="both"/>
      </w:pPr>
      <w:r>
        <w:rPr>
          <w:rFonts w:ascii="Times New Roman"/>
          <w:b w:val="false"/>
          <w:i w:val="false"/>
          <w:color w:val="000000"/>
          <w:sz w:val="28"/>
        </w:rPr>
        <w:t>
      42) мемлекеттік монополия, арнаулы құқық субъектілерінің мемлекеттік тізілімін қалыптастыру және жүргізу;</w:t>
      </w:r>
    </w:p>
    <w:bookmarkEnd w:id="326"/>
    <w:bookmarkStart w:name="z340" w:id="327"/>
    <w:p>
      <w:pPr>
        <w:spacing w:after="0"/>
        <w:ind w:left="0"/>
        <w:jc w:val="both"/>
      </w:pPr>
      <w:r>
        <w:rPr>
          <w:rFonts w:ascii="Times New Roman"/>
          <w:b w:val="false"/>
          <w:i w:val="false"/>
          <w:color w:val="000000"/>
          <w:sz w:val="28"/>
        </w:rPr>
        <w:t>
      43) Қазақстан Республикасының Кәсіпкерлік кодексінде белгіленген шектеулерді мемлекеттік монополия, арнаулы құқық субъектілерінің сақтауын бақылауды жүзеге асыру;</w:t>
      </w:r>
    </w:p>
    <w:bookmarkEnd w:id="327"/>
    <w:bookmarkStart w:name="z341" w:id="328"/>
    <w:p>
      <w:pPr>
        <w:spacing w:after="0"/>
        <w:ind w:left="0"/>
        <w:jc w:val="both"/>
      </w:pPr>
      <w:r>
        <w:rPr>
          <w:rFonts w:ascii="Times New Roman"/>
          <w:b w:val="false"/>
          <w:i w:val="false"/>
          <w:color w:val="000000"/>
          <w:sz w:val="28"/>
        </w:rPr>
        <w:t>
      44) мемлекеттік монополия, арнаулы құқық субъектісі өндіретін және (немесе) өткізетін тауарлардың (жұмыстардың, көрсетілетін қызметтердің) бағаларын келісу;</w:t>
      </w:r>
    </w:p>
    <w:bookmarkEnd w:id="328"/>
    <w:bookmarkStart w:name="z342" w:id="329"/>
    <w:p>
      <w:pPr>
        <w:spacing w:after="0"/>
        <w:ind w:left="0"/>
        <w:jc w:val="both"/>
      </w:pPr>
      <w:r>
        <w:rPr>
          <w:rFonts w:ascii="Times New Roman"/>
          <w:b w:val="false"/>
          <w:i w:val="false"/>
          <w:color w:val="000000"/>
          <w:sz w:val="28"/>
        </w:rPr>
        <w:t>
      45) мемлекеттік монополия, арнаулы құқық субъектісі өндіретін және өткізетін тауарларға, жұмыстарға, көрсетілетін қызметтерге баға белгілеу қағидаларын бекіту;</w:t>
      </w:r>
    </w:p>
    <w:bookmarkEnd w:id="329"/>
    <w:bookmarkStart w:name="z343" w:id="330"/>
    <w:p>
      <w:pPr>
        <w:spacing w:after="0"/>
        <w:ind w:left="0"/>
        <w:jc w:val="both"/>
      </w:pPr>
      <w:r>
        <w:rPr>
          <w:rFonts w:ascii="Times New Roman"/>
          <w:b w:val="false"/>
          <w:i w:val="false"/>
          <w:color w:val="000000"/>
          <w:sz w:val="28"/>
        </w:rPr>
        <w:t xml:space="preserve">
      46) бекітілген кестеге сәйкес жекелеген мемлекеттік монополия, арнаулы құқық субъектілерінің қызметіне талдау жүргізу және Қазақстан Республикасының Үкіметіне мемлекеттік монополия, арнаулы құқық саласына жатқызылған қызметті бәсекелес ортаға беру бойынша ұсыныстар жіберу; </w:t>
      </w:r>
    </w:p>
    <w:bookmarkEnd w:id="330"/>
    <w:bookmarkStart w:name="z344" w:id="331"/>
    <w:p>
      <w:pPr>
        <w:spacing w:after="0"/>
        <w:ind w:left="0"/>
        <w:jc w:val="both"/>
      </w:pPr>
      <w:r>
        <w:rPr>
          <w:rFonts w:ascii="Times New Roman"/>
          <w:b w:val="false"/>
          <w:i w:val="false"/>
          <w:color w:val="000000"/>
          <w:sz w:val="28"/>
        </w:rPr>
        <w:t>
      47) Қазақстан Республикасының бәсекелестікті қорғау саласындағы заңнамасын бұзушылық белгілерін анықтау мақсатында тауар нарықтарындағы бағаларға мониторинг жүргізу тәртібін әзірлеу және бекіту;</w:t>
      </w:r>
    </w:p>
    <w:bookmarkEnd w:id="331"/>
    <w:bookmarkStart w:name="z345" w:id="332"/>
    <w:p>
      <w:pPr>
        <w:spacing w:after="0"/>
        <w:ind w:left="0"/>
        <w:jc w:val="both"/>
      </w:pPr>
      <w:r>
        <w:rPr>
          <w:rFonts w:ascii="Times New Roman"/>
          <w:b w:val="false"/>
          <w:i w:val="false"/>
          <w:color w:val="000000"/>
          <w:sz w:val="28"/>
        </w:rPr>
        <w:t>
      48)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беру тәртібін бекіту;</w:t>
      </w:r>
    </w:p>
    <w:bookmarkEnd w:id="332"/>
    <w:bookmarkStart w:name="z346" w:id="333"/>
    <w:p>
      <w:pPr>
        <w:spacing w:after="0"/>
        <w:ind w:left="0"/>
        <w:jc w:val="both"/>
      </w:pPr>
      <w:r>
        <w:rPr>
          <w:rFonts w:ascii="Times New Roman"/>
          <w:b w:val="false"/>
          <w:i w:val="false"/>
          <w:color w:val="000000"/>
          <w:sz w:val="28"/>
        </w:rPr>
        <w:t>
      49) келісу комиссиясының Қазақстан Республикасының Ұлттық Банкіне және өзінің құрамына қатысты Қазақстан Республикасының бәсекелестікті қорғау саласындағы заңнамасын бұзушылықтарды тергеп-тексеру нәтижелері жөніндегі қорытындының жобасын қарау бойынша әрекет ету тәртібін Қазақстан Республикасының Ұлттық Банкімен келісу бойынша әзірлеу және бекіту;</w:t>
      </w:r>
    </w:p>
    <w:bookmarkEnd w:id="333"/>
    <w:bookmarkStart w:name="z347" w:id="334"/>
    <w:p>
      <w:pPr>
        <w:spacing w:after="0"/>
        <w:ind w:left="0"/>
        <w:jc w:val="both"/>
      </w:pPr>
      <w:r>
        <w:rPr>
          <w:rFonts w:ascii="Times New Roman"/>
          <w:b w:val="false"/>
          <w:i w:val="false"/>
          <w:color w:val="000000"/>
          <w:sz w:val="28"/>
        </w:rPr>
        <w:t>
      50) Қазақстан Республикасының бәсекелестікті қорғау саласындағы заңнамасын бұзушылық белгілерін анықтау мақсатында тауар нарықтарындағы бағаларды мониторингтеу;</w:t>
      </w:r>
    </w:p>
    <w:bookmarkEnd w:id="334"/>
    <w:bookmarkStart w:name="z348" w:id="335"/>
    <w:p>
      <w:pPr>
        <w:spacing w:after="0"/>
        <w:ind w:left="0"/>
        <w:jc w:val="both"/>
      </w:pPr>
      <w:r>
        <w:rPr>
          <w:rFonts w:ascii="Times New Roman"/>
          <w:b w:val="false"/>
          <w:i w:val="false"/>
          <w:color w:val="000000"/>
          <w:sz w:val="28"/>
        </w:rPr>
        <w:t xml:space="preserve">
      51) тауарларды сатып алу мен сауда-саттықты өткізуді мониторингтеу; </w:t>
      </w:r>
    </w:p>
    <w:bookmarkEnd w:id="335"/>
    <w:bookmarkStart w:name="z349" w:id="336"/>
    <w:p>
      <w:pPr>
        <w:spacing w:after="0"/>
        <w:ind w:left="0"/>
        <w:jc w:val="both"/>
      </w:pPr>
      <w:r>
        <w:rPr>
          <w:rFonts w:ascii="Times New Roman"/>
          <w:b w:val="false"/>
          <w:i w:val="false"/>
          <w:color w:val="000000"/>
          <w:sz w:val="28"/>
        </w:rPr>
        <w:t>
      52) өткізілген сатып алу туралы ақпараттың нысанын бекіту;</w:t>
      </w:r>
    </w:p>
    <w:bookmarkEnd w:id="336"/>
    <w:bookmarkStart w:name="z350" w:id="337"/>
    <w:p>
      <w:pPr>
        <w:spacing w:after="0"/>
        <w:ind w:left="0"/>
        <w:jc w:val="both"/>
      </w:pPr>
      <w:r>
        <w:rPr>
          <w:rFonts w:ascii="Times New Roman"/>
          <w:b w:val="false"/>
          <w:i w:val="false"/>
          <w:color w:val="000000"/>
          <w:sz w:val="28"/>
        </w:rPr>
        <w:t>
      53) жекелеген тауар нарықтарында және (немесе) жекелеген нарық субъектілерінің тауарларына (жұмыстарына, көрсетілетін қызметтеріне) мемлекеттік бағалық реттеуді енгізу;</w:t>
      </w:r>
    </w:p>
    <w:bookmarkEnd w:id="337"/>
    <w:bookmarkStart w:name="z351" w:id="338"/>
    <w:p>
      <w:pPr>
        <w:spacing w:after="0"/>
        <w:ind w:left="0"/>
        <w:jc w:val="both"/>
      </w:pPr>
      <w:r>
        <w:rPr>
          <w:rFonts w:ascii="Times New Roman"/>
          <w:b w:val="false"/>
          <w:i w:val="false"/>
          <w:color w:val="000000"/>
          <w:sz w:val="28"/>
        </w:rPr>
        <w:t>
      54) жекелеген тауар нарықтарында және (немесе) жекелеген нарық субъектілерінің тауарларына (жұмыстарына, көрсетілетін қызметтеріне) мемлекеттік бағалық реттеуді енгізу қағидаларын бекіту;</w:t>
      </w:r>
    </w:p>
    <w:bookmarkEnd w:id="338"/>
    <w:bookmarkStart w:name="z352" w:id="339"/>
    <w:p>
      <w:pPr>
        <w:spacing w:after="0"/>
        <w:ind w:left="0"/>
        <w:jc w:val="both"/>
      </w:pPr>
      <w:r>
        <w:rPr>
          <w:rFonts w:ascii="Times New Roman"/>
          <w:b w:val="false"/>
          <w:i w:val="false"/>
          <w:color w:val="000000"/>
          <w:sz w:val="28"/>
        </w:rPr>
        <w:t>
      55) құқық қорғау органдарының сұрау салулары бойынша өз құзыреті шегінде Қазақстан Республикасының бәсекелестікті қорғау саласындағы заңнамасының мәселелері бойынша сараптамалар жүргізу және қорытындылар беру;</w:t>
      </w:r>
    </w:p>
    <w:bookmarkEnd w:id="339"/>
    <w:bookmarkStart w:name="z353" w:id="340"/>
    <w:p>
      <w:pPr>
        <w:spacing w:after="0"/>
        <w:ind w:left="0"/>
        <w:jc w:val="both"/>
      </w:pPr>
      <w:r>
        <w:rPr>
          <w:rFonts w:ascii="Times New Roman"/>
          <w:b w:val="false"/>
          <w:i w:val="false"/>
          <w:color w:val="000000"/>
          <w:sz w:val="28"/>
        </w:rPr>
        <w:t>
      56) құқық қорғау органдарының сұрау салуы бойынша тауар нарықтарындағы бәсекелестіктің жай-күйі туралы талдамалық ақпаратты беру;</w:t>
      </w:r>
    </w:p>
    <w:bookmarkEnd w:id="340"/>
    <w:bookmarkStart w:name="z354" w:id="341"/>
    <w:p>
      <w:pPr>
        <w:spacing w:after="0"/>
        <w:ind w:left="0"/>
        <w:jc w:val="both"/>
      </w:pPr>
      <w:r>
        <w:rPr>
          <w:rFonts w:ascii="Times New Roman"/>
          <w:b w:val="false"/>
          <w:i w:val="false"/>
          <w:color w:val="000000"/>
          <w:sz w:val="28"/>
        </w:rPr>
        <w:t>
      57) мыналардың:</w:t>
      </w:r>
    </w:p>
    <w:bookmarkEnd w:id="341"/>
    <w:bookmarkStart w:name="z355" w:id="342"/>
    <w:p>
      <w:pPr>
        <w:spacing w:after="0"/>
        <w:ind w:left="0"/>
        <w:jc w:val="both"/>
      </w:pPr>
      <w:r>
        <w:rPr>
          <w:rFonts w:ascii="Times New Roman"/>
          <w:b w:val="false"/>
          <w:i w:val="false"/>
          <w:color w:val="000000"/>
          <w:sz w:val="28"/>
        </w:rPr>
        <w:t>
      экономикалық шоғырландыруды жүзеге асыру туралы өтінішхаттың;</w:t>
      </w:r>
    </w:p>
    <w:bookmarkEnd w:id="342"/>
    <w:bookmarkStart w:name="z356" w:id="343"/>
    <w:p>
      <w:pPr>
        <w:spacing w:after="0"/>
        <w:ind w:left="0"/>
        <w:jc w:val="both"/>
      </w:pPr>
      <w:r>
        <w:rPr>
          <w:rFonts w:ascii="Times New Roman"/>
          <w:b w:val="false"/>
          <w:i w:val="false"/>
          <w:color w:val="000000"/>
          <w:sz w:val="28"/>
        </w:rPr>
        <w:t xml:space="preserve">
      мемлекеттік кәсіпорынды, акцияларының (үлестерінің) елу пайыздан астамы мемлекетке тиесілі заңды тұлғаны және олармен үлестес тұлғаларды құру туралы өтінішхаттың; </w:t>
      </w:r>
    </w:p>
    <w:bookmarkEnd w:id="343"/>
    <w:bookmarkStart w:name="z357" w:id="344"/>
    <w:p>
      <w:pPr>
        <w:spacing w:after="0"/>
        <w:ind w:left="0"/>
        <w:jc w:val="both"/>
      </w:pPr>
      <w:r>
        <w:rPr>
          <w:rFonts w:ascii="Times New Roman"/>
          <w:b w:val="false"/>
          <w:i w:val="false"/>
          <w:color w:val="000000"/>
          <w:sz w:val="28"/>
        </w:rPr>
        <w:t>
      әрекеттерде (әрекетсіздікте) Қазақстан Республикасының бәсекелестікті қорғау саласындағы заңнамасын бұзушылық белгілерінің болуы туралы хабарламаның нысандарын белгілеу және айқындау;</w:t>
      </w:r>
    </w:p>
    <w:bookmarkEnd w:id="344"/>
    <w:bookmarkStart w:name="z358" w:id="345"/>
    <w:p>
      <w:pPr>
        <w:spacing w:after="0"/>
        <w:ind w:left="0"/>
        <w:jc w:val="both"/>
      </w:pPr>
      <w:r>
        <w:rPr>
          <w:rFonts w:ascii="Times New Roman"/>
          <w:b w:val="false"/>
          <w:i w:val="false"/>
          <w:color w:val="000000"/>
          <w:sz w:val="28"/>
        </w:rPr>
        <w:t>
      58) нұсқамаларды (өзiнiң немесе аумақтық бөлімшенің) қайта қарау, сондай-ақ монополияға қарсы органның аумақтық бөлімшелері қабылдаған нұсқамаларды тексеру;</w:t>
      </w:r>
    </w:p>
    <w:bookmarkEnd w:id="345"/>
    <w:bookmarkStart w:name="z359" w:id="346"/>
    <w:p>
      <w:pPr>
        <w:spacing w:after="0"/>
        <w:ind w:left="0"/>
        <w:jc w:val="both"/>
      </w:pPr>
      <w:r>
        <w:rPr>
          <w:rFonts w:ascii="Times New Roman"/>
          <w:b w:val="false"/>
          <w:i w:val="false"/>
          <w:color w:val="000000"/>
          <w:sz w:val="28"/>
        </w:rPr>
        <w:t>
      59) Қазақстан Республикасының бәсекелестікті қорғау саласындағы заңнамасында белгiленген жағдайларда нарық субъектiсiн мәжбүрлеп бөлу немесе оның құрамынан құрылымдық бөлiмшелерi базасында бiр немесе бiрнеше заңды тұлғаны бөлiп шығару туралы талап қоюмен сотқа жүгiну;</w:t>
      </w:r>
    </w:p>
    <w:bookmarkEnd w:id="346"/>
    <w:bookmarkStart w:name="z360" w:id="347"/>
    <w:p>
      <w:pPr>
        <w:spacing w:after="0"/>
        <w:ind w:left="0"/>
        <w:jc w:val="both"/>
      </w:pPr>
      <w:r>
        <w:rPr>
          <w:rFonts w:ascii="Times New Roman"/>
          <w:b w:val="false"/>
          <w:i w:val="false"/>
          <w:color w:val="000000"/>
          <w:sz w:val="28"/>
        </w:rPr>
        <w:t>
      60) Қазақстан Республикасының бәсекелестікті қорғау саласындағы заңнамасында көзделген жағдайларда нарық субъектілеріне мәмiлелердi (iс-қимылдарды) жүзеге асыруға, нарық субъектiлерiн, сондай-ақ жылжымайтын мүлiкке құқықтарды мемлекеттiк тiркеуге, қайта тiркеуге алдын ала жазбаша келiсiм беру;</w:t>
      </w:r>
    </w:p>
    <w:bookmarkEnd w:id="347"/>
    <w:bookmarkStart w:name="z361" w:id="348"/>
    <w:p>
      <w:pPr>
        <w:spacing w:after="0"/>
        <w:ind w:left="0"/>
        <w:jc w:val="both"/>
      </w:pPr>
      <w:r>
        <w:rPr>
          <w:rFonts w:ascii="Times New Roman"/>
          <w:b w:val="false"/>
          <w:i w:val="false"/>
          <w:color w:val="000000"/>
          <w:sz w:val="28"/>
        </w:rPr>
        <w:t>
      61) мемлекеттік кәсіпорындарды, акцияларының (үлестерінің) елу пайыздан астамы мемлекетке тиесілі заңды тұлғаларды және олармен үлестес тұлғаларды құруға келісім беру;</w:t>
      </w:r>
    </w:p>
    <w:bookmarkEnd w:id="348"/>
    <w:bookmarkStart w:name="z362" w:id="349"/>
    <w:p>
      <w:pPr>
        <w:spacing w:after="0"/>
        <w:ind w:left="0"/>
        <w:jc w:val="both"/>
      </w:pPr>
      <w:r>
        <w:rPr>
          <w:rFonts w:ascii="Times New Roman"/>
          <w:b w:val="false"/>
          <w:i w:val="false"/>
          <w:color w:val="000000"/>
          <w:sz w:val="28"/>
        </w:rPr>
        <w:t>
      62)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өз қызметін Қазақстан Республикасының аумағында жүзеге асыратын тұлғалардың жүзеге асыратын қызмет түрлерін кеңейтуге және (немесе) өзгертуге келісім беру;</w:t>
      </w:r>
    </w:p>
    <w:bookmarkEnd w:id="349"/>
    <w:bookmarkStart w:name="z363" w:id="350"/>
    <w:p>
      <w:pPr>
        <w:spacing w:after="0"/>
        <w:ind w:left="0"/>
        <w:jc w:val="both"/>
      </w:pPr>
      <w:r>
        <w:rPr>
          <w:rFonts w:ascii="Times New Roman"/>
          <w:b w:val="false"/>
          <w:i w:val="false"/>
          <w:color w:val="000000"/>
          <w:sz w:val="28"/>
        </w:rPr>
        <w:t>
      63) тауар биржаларының қызметі саласындағы мемлекеттік саясатты қалыптастыруға және іске асыруға қатысу;</w:t>
      </w:r>
    </w:p>
    <w:bookmarkEnd w:id="350"/>
    <w:bookmarkStart w:name="z364" w:id="351"/>
    <w:p>
      <w:pPr>
        <w:spacing w:after="0"/>
        <w:ind w:left="0"/>
        <w:jc w:val="both"/>
      </w:pPr>
      <w:r>
        <w:rPr>
          <w:rFonts w:ascii="Times New Roman"/>
          <w:b w:val="false"/>
          <w:i w:val="false"/>
          <w:color w:val="000000"/>
          <w:sz w:val="28"/>
        </w:rPr>
        <w:t>
      64) тауар биржаларының қызметін реттеу саласындағы нормативтік құқықтық актілерді келісу;</w:t>
      </w:r>
    </w:p>
    <w:bookmarkEnd w:id="351"/>
    <w:bookmarkStart w:name="z365" w:id="352"/>
    <w:p>
      <w:pPr>
        <w:spacing w:after="0"/>
        <w:ind w:left="0"/>
        <w:jc w:val="both"/>
      </w:pPr>
      <w:r>
        <w:rPr>
          <w:rFonts w:ascii="Times New Roman"/>
          <w:b w:val="false"/>
          <w:i w:val="false"/>
          <w:color w:val="000000"/>
          <w:sz w:val="28"/>
        </w:rPr>
        <w:t>
      65) Қазақстан Республикасының тауар биржалары туралы заңнамасының сақталуын мемлекеттік бақылауды жүзеге асыру;</w:t>
      </w:r>
    </w:p>
    <w:bookmarkEnd w:id="352"/>
    <w:bookmarkStart w:name="z366" w:id="353"/>
    <w:p>
      <w:pPr>
        <w:spacing w:after="0"/>
        <w:ind w:left="0"/>
        <w:jc w:val="both"/>
      </w:pPr>
      <w:r>
        <w:rPr>
          <w:rFonts w:ascii="Times New Roman"/>
          <w:b w:val="false"/>
          <w:i w:val="false"/>
          <w:color w:val="000000"/>
          <w:sz w:val="28"/>
        </w:rPr>
        <w:t>
      66) тауар биржаларының қызметіне талдау және мониторинг жүргізу;</w:t>
      </w:r>
    </w:p>
    <w:bookmarkEnd w:id="353"/>
    <w:bookmarkStart w:name="z367" w:id="354"/>
    <w:p>
      <w:pPr>
        <w:spacing w:after="0"/>
        <w:ind w:left="0"/>
        <w:jc w:val="both"/>
      </w:pPr>
      <w:r>
        <w:rPr>
          <w:rFonts w:ascii="Times New Roman"/>
          <w:b w:val="false"/>
          <w:i w:val="false"/>
          <w:color w:val="000000"/>
          <w:sz w:val="28"/>
        </w:rPr>
        <w:t>
      67) коммерциялық немесе заңмен қорғалатын өзге де құпияны құрайтын мәліметтерді қоспағанда, тауар биржаларының қызметі және биржалық сауда мәселелері жөнінде ақпарат жариялау;</w:t>
      </w:r>
    </w:p>
    <w:bookmarkEnd w:id="354"/>
    <w:bookmarkStart w:name="z368" w:id="355"/>
    <w:p>
      <w:pPr>
        <w:spacing w:after="0"/>
        <w:ind w:left="0"/>
        <w:jc w:val="both"/>
      </w:pPr>
      <w:r>
        <w:rPr>
          <w:rFonts w:ascii="Times New Roman"/>
          <w:b w:val="false"/>
          <w:i w:val="false"/>
          <w:color w:val="000000"/>
          <w:sz w:val="28"/>
        </w:rPr>
        <w:t>
      68) биржалық сауданы дамыту және жетілдіру бойынша ұсыныстарды тұжырымдау;</w:t>
      </w:r>
    </w:p>
    <w:bookmarkEnd w:id="355"/>
    <w:bookmarkStart w:name="z369" w:id="356"/>
    <w:p>
      <w:pPr>
        <w:spacing w:after="0"/>
        <w:ind w:left="0"/>
        <w:jc w:val="both"/>
      </w:pPr>
      <w:r>
        <w:rPr>
          <w:rFonts w:ascii="Times New Roman"/>
          <w:b w:val="false"/>
          <w:i w:val="false"/>
          <w:color w:val="000000"/>
          <w:sz w:val="28"/>
        </w:rPr>
        <w:t>
      69) Қазақстан Республикасының рұқсаттар және хабарламалар туралы заңнамасында белгіленген тәртіппен тауар биржалары саласындағы қызметті лицензиялау;</w:t>
      </w:r>
    </w:p>
    <w:bookmarkEnd w:id="356"/>
    <w:bookmarkStart w:name="z370" w:id="357"/>
    <w:p>
      <w:pPr>
        <w:spacing w:after="0"/>
        <w:ind w:left="0"/>
        <w:jc w:val="both"/>
      </w:pPr>
      <w:r>
        <w:rPr>
          <w:rFonts w:ascii="Times New Roman"/>
          <w:b w:val="false"/>
          <w:i w:val="false"/>
          <w:color w:val="000000"/>
          <w:sz w:val="28"/>
        </w:rPr>
        <w:t>
      70)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357"/>
    <w:bookmarkStart w:name="z371" w:id="358"/>
    <w:p>
      <w:pPr>
        <w:spacing w:after="0"/>
        <w:ind w:left="0"/>
        <w:jc w:val="both"/>
      </w:pPr>
      <w:r>
        <w:rPr>
          <w:rFonts w:ascii="Times New Roman"/>
          <w:b w:val="false"/>
          <w:i w:val="false"/>
          <w:color w:val="000000"/>
          <w:sz w:val="28"/>
        </w:rPr>
        <w:t>
      71) тауар биржалары саласындағы лицензиялардың мемлекеттік электрондық тізілімін жүргізу;</w:t>
      </w:r>
    </w:p>
    <w:bookmarkEnd w:id="358"/>
    <w:bookmarkStart w:name="z372" w:id="359"/>
    <w:p>
      <w:pPr>
        <w:spacing w:after="0"/>
        <w:ind w:left="0"/>
        <w:jc w:val="both"/>
      </w:pPr>
      <w:r>
        <w:rPr>
          <w:rFonts w:ascii="Times New Roman"/>
          <w:b w:val="false"/>
          <w:i w:val="false"/>
          <w:color w:val="000000"/>
          <w:sz w:val="28"/>
        </w:rPr>
        <w:t>
      72) Қазақстан Республикасының тауар биржалары туралы заңнамасының сақталуын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bookmarkEnd w:id="359"/>
    <w:bookmarkStart w:name="z373" w:id="360"/>
    <w:p>
      <w:pPr>
        <w:spacing w:after="0"/>
        <w:ind w:left="0"/>
        <w:jc w:val="both"/>
      </w:pPr>
      <w:r>
        <w:rPr>
          <w:rFonts w:ascii="Times New Roman"/>
          <w:b w:val="false"/>
          <w:i w:val="false"/>
          <w:color w:val="000000"/>
          <w:sz w:val="28"/>
        </w:rPr>
        <w:t>
      73) Қазақстан Республикасының Әкімшілік құқық бұзушылық туралы кодексінде белгіленген тәртіппен тауар биржалары саласындағы әкімшілік құқық бұзушылықтар туралы істерді қозғау және қарау, сондай-ақ әкімшілік жазаларды қолдану;</w:t>
      </w:r>
    </w:p>
    <w:bookmarkEnd w:id="360"/>
    <w:bookmarkStart w:name="z374" w:id="361"/>
    <w:p>
      <w:pPr>
        <w:spacing w:after="0"/>
        <w:ind w:left="0"/>
        <w:jc w:val="both"/>
      </w:pPr>
      <w:r>
        <w:rPr>
          <w:rFonts w:ascii="Times New Roman"/>
          <w:b w:val="false"/>
          <w:i w:val="false"/>
          <w:color w:val="000000"/>
          <w:sz w:val="28"/>
        </w:rPr>
        <w:t>
      74) тауар биржасының монополияға қарсы органға есептерді ұсыну қағидаларын бекіту;</w:t>
      </w:r>
    </w:p>
    <w:bookmarkEnd w:id="361"/>
    <w:bookmarkStart w:name="z375" w:id="362"/>
    <w:p>
      <w:pPr>
        <w:spacing w:after="0"/>
        <w:ind w:left="0"/>
        <w:jc w:val="both"/>
      </w:pPr>
      <w:r>
        <w:rPr>
          <w:rFonts w:ascii="Times New Roman"/>
          <w:b w:val="false"/>
          <w:i w:val="false"/>
          <w:color w:val="000000"/>
          <w:sz w:val="28"/>
        </w:rPr>
        <w:t>
      75) тауар биржаларында және электрондық сауда алаңдарында тиісінше өткізілген сауда-саттық барысында қалыптасқан, монополиялық жоғары (төмен) деп танылмайтын биржалық тауарлардың бағасын айқындау қағидаларын бекіту;</w:t>
      </w:r>
    </w:p>
    <w:bookmarkEnd w:id="362"/>
    <w:bookmarkStart w:name="z376" w:id="363"/>
    <w:p>
      <w:pPr>
        <w:spacing w:after="0"/>
        <w:ind w:left="0"/>
        <w:jc w:val="both"/>
      </w:pPr>
      <w:r>
        <w:rPr>
          <w:rFonts w:ascii="Times New Roman"/>
          <w:b w:val="false"/>
          <w:i w:val="false"/>
          <w:color w:val="000000"/>
          <w:sz w:val="28"/>
        </w:rPr>
        <w:t>
      76) Қазақстан Республикасының бәсекелестікті қорғау саласындағы заңнамасына сәйкестігі тұрғысынан қорытынды беру;</w:t>
      </w:r>
    </w:p>
    <w:bookmarkEnd w:id="363"/>
    <w:bookmarkStart w:name="z377" w:id="364"/>
    <w:p>
      <w:pPr>
        <w:spacing w:after="0"/>
        <w:ind w:left="0"/>
        <w:jc w:val="both"/>
      </w:pPr>
      <w:r>
        <w:rPr>
          <w:rFonts w:ascii="Times New Roman"/>
          <w:b w:val="false"/>
          <w:i w:val="false"/>
          <w:color w:val="000000"/>
          <w:sz w:val="28"/>
        </w:rPr>
        <w:t>
      77) Қазақстан Республикасының бәсекелестікті қорғау саласындағы заңнамасына сәйкестігі тұрғысынан қорытынды беру қағидаларын бекіту;</w:t>
      </w:r>
    </w:p>
    <w:bookmarkEnd w:id="364"/>
    <w:bookmarkStart w:name="z378" w:id="365"/>
    <w:p>
      <w:pPr>
        <w:spacing w:after="0"/>
        <w:ind w:left="0"/>
        <w:jc w:val="both"/>
      </w:pPr>
      <w:r>
        <w:rPr>
          <w:rFonts w:ascii="Times New Roman"/>
          <w:b w:val="false"/>
          <w:i w:val="false"/>
          <w:color w:val="000000"/>
          <w:sz w:val="28"/>
        </w:rPr>
        <w:t>
      78) бәсекелестікке әсер етуге бағалау жүргізу қағидаларын бекіту;</w:t>
      </w:r>
    </w:p>
    <w:bookmarkEnd w:id="365"/>
    <w:bookmarkStart w:name="z379" w:id="366"/>
    <w:p>
      <w:pPr>
        <w:spacing w:after="0"/>
        <w:ind w:left="0"/>
        <w:jc w:val="both"/>
      </w:pPr>
      <w:r>
        <w:rPr>
          <w:rFonts w:ascii="Times New Roman"/>
          <w:b w:val="false"/>
          <w:i w:val="false"/>
          <w:color w:val="000000"/>
          <w:sz w:val="28"/>
        </w:rPr>
        <w:t>
      79) негізгі қуатқа тең қол жеткізу қағидаларын бекіту;</w:t>
      </w:r>
    </w:p>
    <w:bookmarkEnd w:id="366"/>
    <w:bookmarkStart w:name="z380" w:id="367"/>
    <w:p>
      <w:pPr>
        <w:spacing w:after="0"/>
        <w:ind w:left="0"/>
        <w:jc w:val="both"/>
      </w:pPr>
      <w:r>
        <w:rPr>
          <w:rFonts w:ascii="Times New Roman"/>
          <w:b w:val="false"/>
          <w:i w:val="false"/>
          <w:color w:val="000000"/>
          <w:sz w:val="28"/>
        </w:rPr>
        <w:t>
      80)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әзірлеу және бекіту;</w:t>
      </w:r>
    </w:p>
    <w:bookmarkEnd w:id="367"/>
    <w:bookmarkStart w:name="z381" w:id="368"/>
    <w:p>
      <w:pPr>
        <w:spacing w:after="0"/>
        <w:ind w:left="0"/>
        <w:jc w:val="both"/>
      </w:pPr>
      <w:r>
        <w:rPr>
          <w:rFonts w:ascii="Times New Roman"/>
          <w:b w:val="false"/>
          <w:i w:val="false"/>
          <w:color w:val="000000"/>
          <w:sz w:val="28"/>
        </w:rPr>
        <w:t>
      81)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w:t>
      </w:r>
    </w:p>
    <w:bookmarkEnd w:id="368"/>
    <w:bookmarkStart w:name="z382" w:id="369"/>
    <w:p>
      <w:pPr>
        <w:spacing w:after="0"/>
        <w:ind w:left="0"/>
        <w:jc w:val="both"/>
      </w:pPr>
      <w:r>
        <w:rPr>
          <w:rFonts w:ascii="Times New Roman"/>
          <w:b w:val="false"/>
          <w:i w:val="false"/>
          <w:color w:val="000000"/>
          <w:sz w:val="28"/>
        </w:rPr>
        <w:t>
      82) мемлекеттік органдар мен заңды тұлғалардың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жөніндегі қызметін қоспағанда, мемлекеттік қолдау шараларын көрсететін тұлғалардың қызметіне Қазақстан Республикасы Кәсіпкерлік кодексінің 194-бабында көзделген талаптардың сақталуы тұрғысынан мониторингті жүзеге асыру;</w:t>
      </w:r>
    </w:p>
    <w:bookmarkEnd w:id="369"/>
    <w:bookmarkStart w:name="z383" w:id="370"/>
    <w:p>
      <w:pPr>
        <w:spacing w:after="0"/>
        <w:ind w:left="0"/>
        <w:jc w:val="both"/>
      </w:pPr>
      <w:r>
        <w:rPr>
          <w:rFonts w:ascii="Times New Roman"/>
          <w:b w:val="false"/>
          <w:i w:val="false"/>
          <w:color w:val="000000"/>
          <w:sz w:val="28"/>
        </w:rPr>
        <w:t>
      83) сенім білдірілген адамдардің тізілімін жүргізу;</w:t>
      </w:r>
    </w:p>
    <w:bookmarkEnd w:id="370"/>
    <w:bookmarkStart w:name="z384" w:id="371"/>
    <w:p>
      <w:pPr>
        <w:spacing w:after="0"/>
        <w:ind w:left="0"/>
        <w:jc w:val="both"/>
      </w:pPr>
      <w:r>
        <w:rPr>
          <w:rFonts w:ascii="Times New Roman"/>
          <w:b w:val="false"/>
          <w:i w:val="false"/>
          <w:color w:val="000000"/>
          <w:sz w:val="28"/>
        </w:rPr>
        <w:t>
      84) сенім білдірілген адамдардің тізілімін жүргізу қағидаларын бекіту;</w:t>
      </w:r>
    </w:p>
    <w:bookmarkEnd w:id="371"/>
    <w:bookmarkStart w:name="z385" w:id="372"/>
    <w:p>
      <w:pPr>
        <w:spacing w:after="0"/>
        <w:ind w:left="0"/>
        <w:jc w:val="both"/>
      </w:pPr>
      <w:r>
        <w:rPr>
          <w:rFonts w:ascii="Times New Roman"/>
          <w:b w:val="false"/>
          <w:i w:val="false"/>
          <w:color w:val="000000"/>
          <w:sz w:val="28"/>
        </w:rPr>
        <w:t>
      85) Қазақстан Республикасының заңнамасында көзделген өзге де функцияларды жүзеге асыру.</w:t>
      </w:r>
    </w:p>
    <w:bookmarkEnd w:id="372"/>
    <w:bookmarkStart w:name="z386" w:id="373"/>
    <w:p>
      <w:pPr>
        <w:spacing w:after="0"/>
        <w:ind w:left="0"/>
        <w:jc w:val="left"/>
      </w:pPr>
      <w:r>
        <w:rPr>
          <w:rFonts w:ascii="Times New Roman"/>
          <w:b/>
          <w:i w:val="false"/>
          <w:color w:val="000000"/>
        </w:rPr>
        <w:t xml:space="preserve"> 3-тарау. Агенттік төрағасының, Агенттік Басқармасының мәртебесі, өкілеттіктері</w:t>
      </w:r>
    </w:p>
    <w:bookmarkEnd w:id="373"/>
    <w:bookmarkStart w:name="z387" w:id="374"/>
    <w:p>
      <w:pPr>
        <w:spacing w:after="0"/>
        <w:ind w:left="0"/>
        <w:jc w:val="both"/>
      </w:pPr>
      <w:r>
        <w:rPr>
          <w:rFonts w:ascii="Times New Roman"/>
          <w:b w:val="false"/>
          <w:i w:val="false"/>
          <w:color w:val="000000"/>
          <w:sz w:val="28"/>
        </w:rPr>
        <w:t>
      16. Агенттікті басқаруды төраға жүзеге асырады, ол Агенттікке жүктелген міндеттердің орындалуына және оның өз өкілеттіктерін жүзеге асыруына дербес жауапты болады.</w:t>
      </w:r>
    </w:p>
    <w:bookmarkEnd w:id="374"/>
    <w:bookmarkStart w:name="z388" w:id="375"/>
    <w:p>
      <w:pPr>
        <w:spacing w:after="0"/>
        <w:ind w:left="0"/>
        <w:jc w:val="both"/>
      </w:pPr>
      <w:r>
        <w:rPr>
          <w:rFonts w:ascii="Times New Roman"/>
          <w:b w:val="false"/>
          <w:i w:val="false"/>
          <w:color w:val="000000"/>
          <w:sz w:val="28"/>
        </w:rPr>
        <w:t>
      17. Агенттік төрағасы Қазақстан Республикасының заңнамасына сәйкес лауазымға тағайындалады және лауазымнан босатылады.</w:t>
      </w:r>
    </w:p>
    <w:bookmarkEnd w:id="375"/>
    <w:bookmarkStart w:name="z389" w:id="376"/>
    <w:p>
      <w:pPr>
        <w:spacing w:after="0"/>
        <w:ind w:left="0"/>
        <w:jc w:val="both"/>
      </w:pPr>
      <w:r>
        <w:rPr>
          <w:rFonts w:ascii="Times New Roman"/>
          <w:b w:val="false"/>
          <w:i w:val="false"/>
          <w:color w:val="000000"/>
          <w:sz w:val="28"/>
        </w:rPr>
        <w:t xml:space="preserve">
      18. Агенттік төрағасының Қазақстан Республикасының заңнамасына сәйкес лауазымға тағайындалатын және лауазымнан босатылатын үш орынбасары, оның ішінде бір бірінші орынбасары болады. </w:t>
      </w:r>
    </w:p>
    <w:bookmarkEnd w:id="376"/>
    <w:bookmarkStart w:name="z390" w:id="377"/>
    <w:p>
      <w:pPr>
        <w:spacing w:after="0"/>
        <w:ind w:left="0"/>
        <w:jc w:val="both"/>
      </w:pPr>
      <w:r>
        <w:rPr>
          <w:rFonts w:ascii="Times New Roman"/>
          <w:b w:val="false"/>
          <w:i w:val="false"/>
          <w:color w:val="000000"/>
          <w:sz w:val="28"/>
        </w:rPr>
        <w:t>
      19. Агенттік төрағасының өкілеттіктері:</w:t>
      </w:r>
    </w:p>
    <w:bookmarkEnd w:id="377"/>
    <w:bookmarkStart w:name="z391" w:id="378"/>
    <w:p>
      <w:pPr>
        <w:spacing w:after="0"/>
        <w:ind w:left="0"/>
        <w:jc w:val="both"/>
      </w:pPr>
      <w:r>
        <w:rPr>
          <w:rFonts w:ascii="Times New Roman"/>
          <w:b w:val="false"/>
          <w:i w:val="false"/>
          <w:color w:val="000000"/>
          <w:sz w:val="28"/>
        </w:rPr>
        <w:t xml:space="preserve">
      1) Агенттіктің жұмысын ұйымдастырады және оған басшылық етуді жүзеге асырады; </w:t>
      </w:r>
    </w:p>
    <w:bookmarkEnd w:id="378"/>
    <w:bookmarkStart w:name="z392" w:id="379"/>
    <w:p>
      <w:pPr>
        <w:spacing w:after="0"/>
        <w:ind w:left="0"/>
        <w:jc w:val="both"/>
      </w:pPr>
      <w:r>
        <w:rPr>
          <w:rFonts w:ascii="Times New Roman"/>
          <w:b w:val="false"/>
          <w:i w:val="false"/>
          <w:color w:val="000000"/>
          <w:sz w:val="28"/>
        </w:rPr>
        <w:t>
      2) Агенттіктің құқықтық актілеріне қол қояды, қарамағындағы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379"/>
    <w:bookmarkStart w:name="z393" w:id="380"/>
    <w:p>
      <w:pPr>
        <w:spacing w:after="0"/>
        <w:ind w:left="0"/>
        <w:jc w:val="both"/>
      </w:pPr>
      <w:r>
        <w:rPr>
          <w:rFonts w:ascii="Times New Roman"/>
          <w:b w:val="false"/>
          <w:i w:val="false"/>
          <w:color w:val="000000"/>
          <w:sz w:val="28"/>
        </w:rPr>
        <w:t>
      3) Агенттіктің құрылымдық және аумақтық бөлімшелері туралы ережелерді бекітеді;</w:t>
      </w:r>
    </w:p>
    <w:bookmarkEnd w:id="380"/>
    <w:bookmarkStart w:name="z394" w:id="381"/>
    <w:p>
      <w:pPr>
        <w:spacing w:after="0"/>
        <w:ind w:left="0"/>
        <w:jc w:val="both"/>
      </w:pPr>
      <w:r>
        <w:rPr>
          <w:rFonts w:ascii="Times New Roman"/>
          <w:b w:val="false"/>
          <w:i w:val="false"/>
          <w:color w:val="000000"/>
          <w:sz w:val="28"/>
        </w:rPr>
        <w:t>
      4) Агенттіктің аумақтық бөлімшелерінің құрылымын Қазақстан Республикасының Президенті бекіткен жалпы штат саны шегінде бекітеді;</w:t>
      </w:r>
    </w:p>
    <w:bookmarkEnd w:id="381"/>
    <w:bookmarkStart w:name="z395" w:id="382"/>
    <w:p>
      <w:pPr>
        <w:spacing w:after="0"/>
        <w:ind w:left="0"/>
        <w:jc w:val="both"/>
      </w:pPr>
      <w:r>
        <w:rPr>
          <w:rFonts w:ascii="Times New Roman"/>
          <w:b w:val="false"/>
          <w:i w:val="false"/>
          <w:color w:val="000000"/>
          <w:sz w:val="28"/>
        </w:rPr>
        <w:t>
      5) Қазақстан Республикасының Президентіне Агенттіктің, оның аумақтық бөлімшелерінің қызметкерлерін мемлекеттік наградалармен наградтау туралы ұсынулар енгізеді;</w:t>
      </w:r>
    </w:p>
    <w:bookmarkEnd w:id="382"/>
    <w:bookmarkStart w:name="z396" w:id="383"/>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 Агенттік атынан өкілдік етеді;</w:t>
      </w:r>
    </w:p>
    <w:bookmarkEnd w:id="383"/>
    <w:bookmarkStart w:name="z397" w:id="384"/>
    <w:p>
      <w:pPr>
        <w:spacing w:after="0"/>
        <w:ind w:left="0"/>
        <w:jc w:val="both"/>
      </w:pPr>
      <w:r>
        <w:rPr>
          <w:rFonts w:ascii="Times New Roman"/>
          <w:b w:val="false"/>
          <w:i w:val="false"/>
          <w:color w:val="000000"/>
          <w:sz w:val="28"/>
        </w:rPr>
        <w:t>
      7) өзінің құзыретіне жатқызылған басқа да мәселелер бойынша шешімдер қабылдайды.</w:t>
      </w:r>
    </w:p>
    <w:bookmarkEnd w:id="384"/>
    <w:bookmarkStart w:name="z398" w:id="385"/>
    <w:p>
      <w:pPr>
        <w:spacing w:after="0"/>
        <w:ind w:left="0"/>
        <w:jc w:val="both"/>
      </w:pPr>
      <w:r>
        <w:rPr>
          <w:rFonts w:ascii="Times New Roman"/>
          <w:b w:val="false"/>
          <w:i w:val="false"/>
          <w:color w:val="000000"/>
          <w:sz w:val="28"/>
        </w:rPr>
        <w:t>
      Агенттіктің бірінші басшысы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End w:id="385"/>
    <w:bookmarkStart w:name="z399" w:id="386"/>
    <w:p>
      <w:pPr>
        <w:spacing w:after="0"/>
        <w:ind w:left="0"/>
        <w:jc w:val="both"/>
      </w:pPr>
      <w:r>
        <w:rPr>
          <w:rFonts w:ascii="Times New Roman"/>
          <w:b w:val="false"/>
          <w:i w:val="false"/>
          <w:color w:val="000000"/>
          <w:sz w:val="28"/>
        </w:rPr>
        <w:t>
      20. Агенттік төрағасы өз орынбасарларының өкілеттіктерін Қазақстан Республикасының қолданыстағы заңнамасына сәйкес айқындайды.</w:t>
      </w:r>
    </w:p>
    <w:bookmarkEnd w:id="386"/>
    <w:bookmarkStart w:name="z400" w:id="387"/>
    <w:p>
      <w:pPr>
        <w:spacing w:after="0"/>
        <w:ind w:left="0"/>
        <w:jc w:val="both"/>
      </w:pPr>
      <w:r>
        <w:rPr>
          <w:rFonts w:ascii="Times New Roman"/>
          <w:b w:val="false"/>
          <w:i w:val="false"/>
          <w:color w:val="000000"/>
          <w:sz w:val="28"/>
        </w:rPr>
        <w:t>
      21. Агенттіктің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87"/>
    <w:bookmarkStart w:name="z401" w:id="388"/>
    <w:p>
      <w:pPr>
        <w:spacing w:after="0"/>
        <w:ind w:left="0"/>
        <w:jc w:val="both"/>
      </w:pPr>
      <w:r>
        <w:rPr>
          <w:rFonts w:ascii="Times New Roman"/>
          <w:b w:val="false"/>
          <w:i w:val="false"/>
          <w:color w:val="000000"/>
          <w:sz w:val="28"/>
        </w:rPr>
        <w:t xml:space="preserve">
      22. Агенттік төрағасы құратын Басқарма Агенттіктің алқалы басқару органы болып табылады. </w:t>
      </w:r>
    </w:p>
    <w:bookmarkEnd w:id="388"/>
    <w:bookmarkStart w:name="z402" w:id="389"/>
    <w:p>
      <w:pPr>
        <w:spacing w:after="0"/>
        <w:ind w:left="0"/>
        <w:jc w:val="both"/>
      </w:pPr>
      <w:r>
        <w:rPr>
          <w:rFonts w:ascii="Times New Roman"/>
          <w:b w:val="false"/>
          <w:i w:val="false"/>
          <w:color w:val="000000"/>
          <w:sz w:val="28"/>
        </w:rPr>
        <w:t>
      Агенттіктің Басқармасы туралы ережені және оның құрамын Агенттіктің төрағасы бекітеді.</w:t>
      </w:r>
    </w:p>
    <w:bookmarkEnd w:id="389"/>
    <w:bookmarkStart w:name="z403" w:id="390"/>
    <w:p>
      <w:pPr>
        <w:spacing w:after="0"/>
        <w:ind w:left="0"/>
        <w:jc w:val="both"/>
      </w:pPr>
      <w:r>
        <w:rPr>
          <w:rFonts w:ascii="Times New Roman"/>
          <w:b w:val="false"/>
          <w:i w:val="false"/>
          <w:color w:val="000000"/>
          <w:sz w:val="28"/>
        </w:rPr>
        <w:t>
      Агенттік Басқармасының өкілеттіктері:</w:t>
      </w:r>
    </w:p>
    <w:bookmarkEnd w:id="390"/>
    <w:bookmarkStart w:name="z404" w:id="391"/>
    <w:p>
      <w:pPr>
        <w:spacing w:after="0"/>
        <w:ind w:left="0"/>
        <w:jc w:val="both"/>
      </w:pPr>
      <w:r>
        <w:rPr>
          <w:rFonts w:ascii="Times New Roman"/>
          <w:b w:val="false"/>
          <w:i w:val="false"/>
          <w:color w:val="000000"/>
          <w:sz w:val="28"/>
        </w:rPr>
        <w:t>
      1) бәсекелестік саясатты қалыптастыру және дамыту саласындағы басымдықтарды айқындау;</w:t>
      </w:r>
    </w:p>
    <w:bookmarkEnd w:id="391"/>
    <w:bookmarkStart w:name="z405" w:id="392"/>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 тергеп-тексеру нәтижелері жөніндегі қорытындыларды, экономикалық шоғырлануға келісім беру туралы өтінішхатты қарау нәтижелері жөніндегі қорытындыларды қарау нәтижелері бойынша шешімдер қабылдау;</w:t>
      </w:r>
    </w:p>
    <w:bookmarkEnd w:id="392"/>
    <w:bookmarkStart w:name="z406" w:id="393"/>
    <w:p>
      <w:pPr>
        <w:spacing w:after="0"/>
        <w:ind w:left="0"/>
        <w:jc w:val="both"/>
      </w:pPr>
      <w:r>
        <w:rPr>
          <w:rFonts w:ascii="Times New Roman"/>
          <w:b w:val="false"/>
          <w:i w:val="false"/>
          <w:color w:val="000000"/>
          <w:sz w:val="28"/>
        </w:rPr>
        <w:t xml:space="preserve">
      3) жекелеген тауар нарықтарындағы бәсекелестіктің жай-күйі және монополистік қызметті шектеу бойынша қабылданатын шаралар туралы жыл сайынғы жылдық есепті мақұлдау; </w:t>
      </w:r>
    </w:p>
    <w:bookmarkEnd w:id="393"/>
    <w:bookmarkStart w:name="z407" w:id="394"/>
    <w:p>
      <w:pPr>
        <w:spacing w:after="0"/>
        <w:ind w:left="0"/>
        <w:jc w:val="both"/>
      </w:pPr>
      <w:r>
        <w:rPr>
          <w:rFonts w:ascii="Times New Roman"/>
          <w:b w:val="false"/>
          <w:i w:val="false"/>
          <w:color w:val="000000"/>
          <w:sz w:val="28"/>
        </w:rPr>
        <w:t>
      4) Басқарманың жұмыс регламентін бекіту;</w:t>
      </w:r>
    </w:p>
    <w:bookmarkEnd w:id="394"/>
    <w:bookmarkStart w:name="z408" w:id="395"/>
    <w:p>
      <w:pPr>
        <w:spacing w:after="0"/>
        <w:ind w:left="0"/>
        <w:jc w:val="both"/>
      </w:pPr>
      <w:r>
        <w:rPr>
          <w:rFonts w:ascii="Times New Roman"/>
          <w:b w:val="false"/>
          <w:i w:val="false"/>
          <w:color w:val="000000"/>
          <w:sz w:val="28"/>
        </w:rPr>
        <w:t>
      5) Басқарма туралы ережеге сәйкес Агенттіктің құзыретіне кіретін өзге де мәселелер жөніндегі шешімдерді қарау және қабылдау.</w:t>
      </w:r>
    </w:p>
    <w:bookmarkEnd w:id="395"/>
    <w:bookmarkStart w:name="z409" w:id="396"/>
    <w:p>
      <w:pPr>
        <w:spacing w:after="0"/>
        <w:ind w:left="0"/>
        <w:jc w:val="left"/>
      </w:pPr>
      <w:r>
        <w:rPr>
          <w:rFonts w:ascii="Times New Roman"/>
          <w:b/>
          <w:i w:val="false"/>
          <w:color w:val="000000"/>
        </w:rPr>
        <w:t xml:space="preserve"> 4-тарау. Агенттіктің мүлкі</w:t>
      </w:r>
    </w:p>
    <w:bookmarkEnd w:id="396"/>
    <w:bookmarkStart w:name="z410" w:id="397"/>
    <w:p>
      <w:pPr>
        <w:spacing w:after="0"/>
        <w:ind w:left="0"/>
        <w:jc w:val="both"/>
      </w:pPr>
      <w:r>
        <w:rPr>
          <w:rFonts w:ascii="Times New Roman"/>
          <w:b w:val="false"/>
          <w:i w:val="false"/>
          <w:color w:val="000000"/>
          <w:sz w:val="28"/>
        </w:rPr>
        <w:t>
      23. Агенттік Қазақстан Республикасының заңнамасында көзделген жағдайларда жедел басқару құқығымен оқшауланған мүлікке ие бола алады.</w:t>
      </w:r>
    </w:p>
    <w:bookmarkEnd w:id="397"/>
    <w:bookmarkStart w:name="z411" w:id="398"/>
    <w:p>
      <w:pPr>
        <w:spacing w:after="0"/>
        <w:ind w:left="0"/>
        <w:jc w:val="both"/>
      </w:pPr>
      <w:r>
        <w:rPr>
          <w:rFonts w:ascii="Times New Roman"/>
          <w:b w:val="false"/>
          <w:i w:val="false"/>
          <w:color w:val="000000"/>
          <w:sz w:val="28"/>
        </w:rPr>
        <w:t>
      Агенттіктің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8"/>
    <w:bookmarkStart w:name="z412" w:id="399"/>
    <w:p>
      <w:pPr>
        <w:spacing w:after="0"/>
        <w:ind w:left="0"/>
        <w:jc w:val="both"/>
      </w:pPr>
      <w:r>
        <w:rPr>
          <w:rFonts w:ascii="Times New Roman"/>
          <w:b w:val="false"/>
          <w:i w:val="false"/>
          <w:color w:val="000000"/>
          <w:sz w:val="28"/>
        </w:rPr>
        <w:t>
      24. Агенттікке бекітіп берілген мүлік республикалық меншікке жатады.</w:t>
      </w:r>
    </w:p>
    <w:bookmarkEnd w:id="399"/>
    <w:bookmarkStart w:name="z413" w:id="400"/>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Агенттік,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400"/>
    <w:bookmarkStart w:name="z414" w:id="401"/>
    <w:p>
      <w:pPr>
        <w:spacing w:after="0"/>
        <w:ind w:left="0"/>
        <w:jc w:val="left"/>
      </w:pPr>
      <w:r>
        <w:rPr>
          <w:rFonts w:ascii="Times New Roman"/>
          <w:b/>
          <w:i w:val="false"/>
          <w:color w:val="000000"/>
        </w:rPr>
        <w:t xml:space="preserve"> 5-тарау. Агенттікті қайта ұйымдастыру және тарату</w:t>
      </w:r>
    </w:p>
    <w:bookmarkEnd w:id="401"/>
    <w:bookmarkStart w:name="z415" w:id="402"/>
    <w:p>
      <w:pPr>
        <w:spacing w:after="0"/>
        <w:ind w:left="0"/>
        <w:jc w:val="both"/>
      </w:pPr>
      <w:r>
        <w:rPr>
          <w:rFonts w:ascii="Times New Roman"/>
          <w:b w:val="false"/>
          <w:i w:val="false"/>
          <w:color w:val="000000"/>
          <w:sz w:val="28"/>
        </w:rPr>
        <w:t xml:space="preserve">
      26. Агенттікті қайта ұйымдастыру және тарату Қазақстан Республикасының заңнамасына сәйкес жүзеге асырылады. </w:t>
      </w:r>
    </w:p>
    <w:bookmarkEnd w:id="402"/>
    <w:bookmarkStart w:name="z416" w:id="403"/>
    <w:p>
      <w:pPr>
        <w:spacing w:after="0"/>
        <w:ind w:left="0"/>
        <w:jc w:val="left"/>
      </w:pPr>
      <w:r>
        <w:rPr>
          <w:rFonts w:ascii="Times New Roman"/>
          <w:b/>
          <w:i w:val="false"/>
          <w:color w:val="000000"/>
        </w:rPr>
        <w:t xml:space="preserve"> Агенттіктің аумақтық бөлімшелерінің тізбесі</w:t>
      </w:r>
    </w:p>
    <w:bookmarkEnd w:id="403"/>
    <w:bookmarkStart w:name="z417" w:id="404"/>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Ақмола облысы бойынша департаменті" республикалық мемлекеттік мекемесі.</w:t>
      </w:r>
    </w:p>
    <w:bookmarkEnd w:id="404"/>
    <w:bookmarkStart w:name="z418" w:id="405"/>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Ақтөбе облысы бойынша департаменті" республикалық мемлекеттік мекемесі.</w:t>
      </w:r>
    </w:p>
    <w:bookmarkEnd w:id="405"/>
    <w:bookmarkStart w:name="z419" w:id="406"/>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Алматы облысы бойынша департаменті" республикалық мемлекеттік мекемесі.</w:t>
      </w:r>
    </w:p>
    <w:bookmarkEnd w:id="406"/>
    <w:bookmarkStart w:name="z420" w:id="407"/>
    <w:p>
      <w:pPr>
        <w:spacing w:after="0"/>
        <w:ind w:left="0"/>
        <w:jc w:val="both"/>
      </w:pPr>
      <w:r>
        <w:rPr>
          <w:rFonts w:ascii="Times New Roman"/>
          <w:b w:val="false"/>
          <w:i w:val="false"/>
          <w:color w:val="000000"/>
          <w:sz w:val="28"/>
        </w:rPr>
        <w:t>
      4. "Қазақстан Республикасы Бәсекелестікті қорғау және дамыту агенттігінің Атырау облысы бойынша департаменті" республикалық мемлекеттік мекемесі.</w:t>
      </w:r>
    </w:p>
    <w:bookmarkEnd w:id="407"/>
    <w:bookmarkStart w:name="z421" w:id="408"/>
    <w:p>
      <w:pPr>
        <w:spacing w:after="0"/>
        <w:ind w:left="0"/>
        <w:jc w:val="both"/>
      </w:pPr>
      <w:r>
        <w:rPr>
          <w:rFonts w:ascii="Times New Roman"/>
          <w:b w:val="false"/>
          <w:i w:val="false"/>
          <w:color w:val="000000"/>
          <w:sz w:val="28"/>
        </w:rPr>
        <w:t>
      5. "Қазақстан Республикасы Бәсекелестікті қорғау және дамыту агенттігінің Шығыс Қазақстан облысы бойынша департаменті" республикалық мемлекеттік мекемесі.</w:t>
      </w:r>
    </w:p>
    <w:bookmarkEnd w:id="408"/>
    <w:bookmarkStart w:name="z422" w:id="409"/>
    <w:p>
      <w:pPr>
        <w:spacing w:after="0"/>
        <w:ind w:left="0"/>
        <w:jc w:val="both"/>
      </w:pPr>
      <w:r>
        <w:rPr>
          <w:rFonts w:ascii="Times New Roman"/>
          <w:b w:val="false"/>
          <w:i w:val="false"/>
          <w:color w:val="000000"/>
          <w:sz w:val="28"/>
        </w:rPr>
        <w:t>
      6. "Қазақстан Республикасы Бәсекелестікті қорғау және дамыту агенттігінің Жамбыл облысы бойынша департаменті" республикалық мемлекеттік мекемесі.</w:t>
      </w:r>
    </w:p>
    <w:bookmarkEnd w:id="409"/>
    <w:bookmarkStart w:name="z423" w:id="410"/>
    <w:p>
      <w:pPr>
        <w:spacing w:after="0"/>
        <w:ind w:left="0"/>
        <w:jc w:val="both"/>
      </w:pPr>
      <w:r>
        <w:rPr>
          <w:rFonts w:ascii="Times New Roman"/>
          <w:b w:val="false"/>
          <w:i w:val="false"/>
          <w:color w:val="000000"/>
          <w:sz w:val="28"/>
        </w:rPr>
        <w:t>
      7. "Қазақстан Республикасы Бәсекелестікті қорғау және дамыту агенттігінің Батыс Қазақстан облысы бойынша департаменті" республикалық мемлекеттік мекемесі.</w:t>
      </w:r>
    </w:p>
    <w:bookmarkEnd w:id="410"/>
    <w:bookmarkStart w:name="z424" w:id="411"/>
    <w:p>
      <w:pPr>
        <w:spacing w:after="0"/>
        <w:ind w:left="0"/>
        <w:jc w:val="both"/>
      </w:pPr>
      <w:r>
        <w:rPr>
          <w:rFonts w:ascii="Times New Roman"/>
          <w:b w:val="false"/>
          <w:i w:val="false"/>
          <w:color w:val="000000"/>
          <w:sz w:val="28"/>
        </w:rPr>
        <w:t>
      8. "Қазақстан Республикасы Бәсекелестікті қорғау және дамыту агенттігінің Қарағанды облысы бойынша департаменті" республикалық мемлекеттік мекемесі.</w:t>
      </w:r>
    </w:p>
    <w:bookmarkEnd w:id="411"/>
    <w:bookmarkStart w:name="z425" w:id="412"/>
    <w:p>
      <w:pPr>
        <w:spacing w:after="0"/>
        <w:ind w:left="0"/>
        <w:jc w:val="both"/>
      </w:pPr>
      <w:r>
        <w:rPr>
          <w:rFonts w:ascii="Times New Roman"/>
          <w:b w:val="false"/>
          <w:i w:val="false"/>
          <w:color w:val="000000"/>
          <w:sz w:val="28"/>
        </w:rPr>
        <w:t>
      9. "Қазақстан Республикасы Бәсекелестікті қорғау және дамыту агенттігінің Қостанай облысы бойынша департаменті" республикалық мемлекеттік мекемесі.</w:t>
      </w:r>
    </w:p>
    <w:bookmarkEnd w:id="412"/>
    <w:bookmarkStart w:name="z426" w:id="413"/>
    <w:p>
      <w:pPr>
        <w:spacing w:after="0"/>
        <w:ind w:left="0"/>
        <w:jc w:val="both"/>
      </w:pPr>
      <w:r>
        <w:rPr>
          <w:rFonts w:ascii="Times New Roman"/>
          <w:b w:val="false"/>
          <w:i w:val="false"/>
          <w:color w:val="000000"/>
          <w:sz w:val="28"/>
        </w:rPr>
        <w:t>
      10. "Қазақстан Республикасы Бәсекелестікті қорғау және дамыту агенттігінің Қызылорда облысы бойынша департаменті" республикалық мемлекеттік мекемесі.</w:t>
      </w:r>
    </w:p>
    <w:bookmarkEnd w:id="413"/>
    <w:bookmarkStart w:name="z427" w:id="414"/>
    <w:p>
      <w:pPr>
        <w:spacing w:after="0"/>
        <w:ind w:left="0"/>
        <w:jc w:val="both"/>
      </w:pPr>
      <w:r>
        <w:rPr>
          <w:rFonts w:ascii="Times New Roman"/>
          <w:b w:val="false"/>
          <w:i w:val="false"/>
          <w:color w:val="000000"/>
          <w:sz w:val="28"/>
        </w:rPr>
        <w:t>
      11. "Қазақстан Республикасы Бәсекелестікті қорғау және дамыту агенттігінің Маңғыстау облысы бойынша департаменті" республикалық мемлекеттік мекемесі.</w:t>
      </w:r>
    </w:p>
    <w:bookmarkEnd w:id="414"/>
    <w:bookmarkStart w:name="z428" w:id="415"/>
    <w:p>
      <w:pPr>
        <w:spacing w:after="0"/>
        <w:ind w:left="0"/>
        <w:jc w:val="both"/>
      </w:pPr>
      <w:r>
        <w:rPr>
          <w:rFonts w:ascii="Times New Roman"/>
          <w:b w:val="false"/>
          <w:i w:val="false"/>
          <w:color w:val="000000"/>
          <w:sz w:val="28"/>
        </w:rPr>
        <w:t>
      12. "Қазақстан Республикасы Бәсекелестікті қорғау және дамыту агенттігінің Павлодар облысы бойынша департаменті" республикалық мемлекеттік мекемесі.</w:t>
      </w:r>
    </w:p>
    <w:bookmarkEnd w:id="415"/>
    <w:bookmarkStart w:name="z429" w:id="416"/>
    <w:p>
      <w:pPr>
        <w:spacing w:after="0"/>
        <w:ind w:left="0"/>
        <w:jc w:val="both"/>
      </w:pPr>
      <w:r>
        <w:rPr>
          <w:rFonts w:ascii="Times New Roman"/>
          <w:b w:val="false"/>
          <w:i w:val="false"/>
          <w:color w:val="000000"/>
          <w:sz w:val="28"/>
        </w:rPr>
        <w:t>
      13. "Қазақстан Республикасы Бәсекелестікті қорғау және дамыту агенттігінің Солтүстік Қазақстан облысы бойынша департаменті" республикалық мемлекеттік мекемесі.</w:t>
      </w:r>
    </w:p>
    <w:bookmarkEnd w:id="416"/>
    <w:bookmarkStart w:name="z430" w:id="417"/>
    <w:p>
      <w:pPr>
        <w:spacing w:after="0"/>
        <w:ind w:left="0"/>
        <w:jc w:val="both"/>
      </w:pPr>
      <w:r>
        <w:rPr>
          <w:rFonts w:ascii="Times New Roman"/>
          <w:b w:val="false"/>
          <w:i w:val="false"/>
          <w:color w:val="000000"/>
          <w:sz w:val="28"/>
        </w:rPr>
        <w:t>
      14. "Қазақстан Республикасы Бәсекелестікті қорғау және дамыту агенттігінің Түркістан облысы бойынша департаменті" республикалық мемлекеттік мекемесі.</w:t>
      </w:r>
    </w:p>
    <w:bookmarkEnd w:id="417"/>
    <w:bookmarkStart w:name="z431" w:id="418"/>
    <w:p>
      <w:pPr>
        <w:spacing w:after="0"/>
        <w:ind w:left="0"/>
        <w:jc w:val="both"/>
      </w:pPr>
      <w:r>
        <w:rPr>
          <w:rFonts w:ascii="Times New Roman"/>
          <w:b w:val="false"/>
          <w:i w:val="false"/>
          <w:color w:val="000000"/>
          <w:sz w:val="28"/>
        </w:rPr>
        <w:t>
      15. "Қазақстан Республикасы Бәсекелестікті қорғау және дамыту агенттігінің Нұр-Сұлтан қаласы бойынша департаменті" республикалық мемлекеттік мекемесі.</w:t>
      </w:r>
    </w:p>
    <w:bookmarkEnd w:id="418"/>
    <w:bookmarkStart w:name="z432" w:id="419"/>
    <w:p>
      <w:pPr>
        <w:spacing w:after="0"/>
        <w:ind w:left="0"/>
        <w:jc w:val="both"/>
      </w:pPr>
      <w:r>
        <w:rPr>
          <w:rFonts w:ascii="Times New Roman"/>
          <w:b w:val="false"/>
          <w:i w:val="false"/>
          <w:color w:val="000000"/>
          <w:sz w:val="28"/>
        </w:rPr>
        <w:t>
      16. "Қазақстан Республикасы Бәсекелестікті қорғау және дамыту агенттігінің Алматы қаласы бойынша департаменті" республикалық мемлекеттік мекемесі.</w:t>
      </w:r>
    </w:p>
    <w:bookmarkEnd w:id="419"/>
    <w:bookmarkStart w:name="z433" w:id="420"/>
    <w:p>
      <w:pPr>
        <w:spacing w:after="0"/>
        <w:ind w:left="0"/>
        <w:jc w:val="both"/>
      </w:pPr>
      <w:r>
        <w:rPr>
          <w:rFonts w:ascii="Times New Roman"/>
          <w:b w:val="false"/>
          <w:i w:val="false"/>
          <w:color w:val="000000"/>
          <w:sz w:val="28"/>
        </w:rPr>
        <w:t>
      17. "Қазақстан Республикасы Бәсекелестікті қорғау және дамыту агенттігінің Шымкент қаласы бойынша департаменті" республикалық мемлекеттік мекемесі.</w:t>
      </w:r>
    </w:p>
    <w:bookmarkEnd w:id="4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