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d2f4" w14:textId="883d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наурыздағы № 845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2022 жылғы 26 наурыздағы № 845 Жарлығы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5, 7, 8-тармақтарына,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5), 7), 8)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Әріпов Ерден Рауан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ола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Сақанов Ринат Мирхатұлы;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Сандықтау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Сәдірмекова Арайлым Тәліпбекқызы;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Әріпхан Нартай Әскербекұлы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Әбдірайымов Фархат Уәлбекұлы;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 Райхан Жайылханқызы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Ақтөбе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Қылбаева Кәмшат Жандарбекқызы;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Әлмуханбетов Мирас Мәлікұлы;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Макаева Салтанат Жолаушыбайқызы;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Қазтуғанова Бибінұр Айдарханқызы;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3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Жанғылышбаева Гүлім Дұзбайқызы;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Құдайберген Еділ Болат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Орынбасарова Эльмира Жүсіпбекқызы;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Мамытбек Ұлан Қырғызбайұлы;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Сәрсембаев Бауыржан Жарқынұлы;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Қапшағай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Хамитов Руслан Тыйыштықұлы;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Рамазанов Азат Асқарұлы;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Панфилов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Бидах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етова Шынар Бидахметқызы;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 ауданаралық әкімшілік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Жанәділова Арай Жұмабайқызы;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Атырау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Амантай Әсел Амантайқызы;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қылмыстық істер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Бекмағамбетова Марал Жетпісқызы;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Айтжанова Анар Наурызбайқызы;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Жаңабекова Гүлнұр Жұмадоллақызы;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Серова Ирина Александровна;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Серікова Альбина Серікқызы;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Жамбыл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Үмбетқұлова Әсел Гаухарбайқызы;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Оңласбекова Гаухар Аралқызы;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Сатаева Айнұр Есенханқызы;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Батыс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Қаратөбе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Қарекенов Әділбек Қазбекұлы;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Сейітқалиев Руслан Мұратұлы;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Рахметова Жанаргүл Жұмасейітқызы;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Сариева Роза Есболсынқызы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Бәйтерек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анды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Хасенова Анар Саматқызы;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№ 2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Әлменов Данияр Қайырберліұлы;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Малдыбаева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ндыз Маратқызы;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Пірімбетова Айжан Асқарқызы;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қалалық сотына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Есенбаев Исламхан Амангелдіұлы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Айтмұхамбетова Гүлжан Бекдәулетқызы;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Әміров Серік Мырзағалиұлы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Науырзым аудандық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Шериева Жанар Бақбергенқызы;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Әзбекова Тамара Есқалиқызы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Тәжікенов Сабыр Жүнісқанұлы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Бейімбет Майлин ауданы сотының тәрағасы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Ұзынкөл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Аманқұлов Арман Хамитұлы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Қызылорда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Сәрсенбаев Айбек Қайратұлы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Зейнулла Алиби Зейнуллаұлы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Маңғыстау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Шонова Ырыс Аманжолқызы;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Мұнайлы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Айдарбаева Айсет Сұлтанғалиқызы;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Метерқұлова Гаухар Оразқызы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Сабыраддинов Абай 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Батраханов Абылайхан Қуандықұлы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Жұматаева Жанар Сәбитқызы;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Қабдығалиев Самат Жанатұлы;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Петропавл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Әшімов Азамат Серғазыұлы;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Ғабит 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ауданның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Ертаева Ғалия Қайырқанқызы;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Темірбеков Серік Тұрсымбайұлы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Уәлиханов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Түркістан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Садырова Құралай Мұзартқызы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Алмалы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Шымкент қаласы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Жөкеева Аида Кеңесбекқызы;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Әуезов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Ержан Қайырбекұлы;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р-С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лтан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Смағұлова Нұргүл Ілесқызы;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мамандандырылған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әкімшілік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Төлеуханова Гүлназа Әмірғазықызы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Сисимбаев Ермек Қаписұлы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Ержанова Ғалия Ғалиханқызы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Темірбеков Бегали Мұхамедиұлы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Шыңғысов Ержан Елгелдіұлы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Бақытбекұлы Әділ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Әділжанов Тілеухан Советханұлы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Тұрғынбаева Лиза Тәжімханқызы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айыптау үкімінің заңды күшіне енуіне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Шымкент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 Күлипа Смайылқызы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Молдабаев Дәулет Сәрсембайұлы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 Жандарбек Нұржанұлы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Республикасның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