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36b1" w14:textId="ce536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Нәлібаевты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7 сәуірдегі № 860 Жарлығы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Нұрлыбек Машбекұлы Нәлібаев Қызылорда облысының әкімі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