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daa8" w14:textId="ce5d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Е.Ж. Баспаевты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13 сәуірдегі № 870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Ернар Жеңісұлы Баспаев Қазақстан Республикасы Президентінің көмекшісі – Қазақстан Республикасы Президенті Әкімшілігінің Өтініштерді қарауды бақылау бөлімінің меңгерушісі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