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dff0" w14:textId="cedd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Қапшағай қаласын Қонаев қаласы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3 мамырдағы № 885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ҚАУЛЫ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облысының Қапшағай қаласы Қонаев қаласы деп қайта аталсын.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