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e746" w14:textId="745e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әскери және арнаулы атақтар, сыныптық шендер және біліктілік сыныптарын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6 мамырдағы № 889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генерал-полковник 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Жақсылықов Руслан Фатихұлына;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1-сыныпты мемлекеттік әділет кеңесшісі сыныптық шені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Нұрдәулетов Ғизат Дәуренбекұлына;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генерал-лейтенант әскери атағы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Ізтілеуов Серік Бақытжанұлына,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 Юрий Викторовичке;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авиация генерал-лейтенанты 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Карбенов Нұрлан Жанайдарұлына;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 қауіпсіздік генерал-лейтенанты арнаулы атағы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Сағымбаев Ермек Алдабергенұлына;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полиция генерал-лейтенанты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Қожаев Марат Шәдетханұлына;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генерал-майор әскери атағы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Воронкин Константин Юрьевичке,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Жазықбаев Шайх-Хасан Саттарқұлұлына,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Жүсіпов Сәкен Сауытбайұлына,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Күлдіков Марат Мұхаметқалиұлына,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Күлшімбаев Ибрагим Дәукесұлына,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Сәбидолданов Мұхтар Сұлтанбекұлына,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Шекарбеков Сәкентай Амантайұлына;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авиация генерал-майоры әскери атағы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Қоңыров Руслан Зарлықұлына,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Топаев Нұрболат Еркебайұлына;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 қауіпсіздік генерал-майоры арнаулы атағы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Әбділманов Марат Мейірханұлына,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Жұмағалиев Тамерлан Тельманұлына,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Жүнісов Таңат Рымбекұлына,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Неталиев Рүстем Бекетұлына;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күзет қызметінің 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Әрінов Шыңғыс Сайранұлына,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Байбосынов Батырбек Бердібайұлына,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Исабеков Сәкен Сайынұлына;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полиция генерал-майоры арнаулы атағы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Арыстанов Атығай Ғазымбекұлына,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Әділов Санжар Әскенұлына,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 Бектөре Жеңісбайұлына,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Таев Думан Әшкенұлына,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Файзуллин Ерлан Жұмасейітұлына;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3-сыныпты мемлекеттік әділет кеңесшісі сыныптық шені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Абаев Ерлан Масғұтұлына,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Алиханов Марат Тілеуқабылұлына,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Дәуешов Халидулла Зиноллаұлына,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Ожаров Ризабек Кәрімұлына,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Өмірәлиев Жандос Жәнібекұлына;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3-санатты жоғары біліктілік сыныбы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Мұрат Жамбылұлына,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Елемесов Жеңіс Фарахатұлына,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Ерғарин Дәурен Тілекұлына,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 Асхат Жұмағалиұлына,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Малахов Дмитрий Михайловичке,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Өтеев Шаттық Тынымбайұлына,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Райысов Ұлан Ермұханұлына,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Шакенов Денис Владимировичке,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Элиманов Жанат Қалдыбекұлына берілсін.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