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a1fd" w14:textId="ca6a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2022 жылғы 19 мамырдағы № 897 Жарлығы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қол қою туралы" Қазақстан Республикасы Президентінің 2020 жылғы 25 қарашадағы № 457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Литва Республикасындағы Төтенше және Өкілетті Елшісі Виктор Валерьевич Темірбаевқа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Start w:name="z4" w:id="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