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7e83" w14:textId="69f7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А.Қ. Аймағамбетов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11 маусымдағы № 918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Асхат Қанатұлы Аймағамбетов Қазақстан Республикасының Оқу-ағарту министрі болып тағайындалсын, ол Қазақстан Республикасының Білім және ғылым министрі лауазымынан босатылсын.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