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3617" w14:textId="7363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Б.Ө. Исабаев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11 маусымдағы № 921 Жарлығы.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 Өксікбайұлы Исабаев Жетісу облысының әкімі лауазымына тағайындалсын, оның Қазақстан Республикасы Парламенті Сенатының депутаттық өкілеттігі тоқтатылсын.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