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ea58" w14:textId="51fe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2022 жылғы 22 маусымдағы № 939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Start w:name="z714" w:id="0"/>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0"/>
    <w:bookmarkStart w:name="z715"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716"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22 маусымдағы</w:t>
            </w:r>
            <w:r>
              <w:br/>
            </w:r>
            <w:r>
              <w:rPr>
                <w:rFonts w:ascii="Times New Roman"/>
                <w:b w:val="false"/>
                <w:i w:val="false"/>
                <w:color w:val="000000"/>
                <w:sz w:val="20"/>
              </w:rPr>
              <w:t>№ 939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bookmarkStart w:name="z718" w:id="3"/>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 беру жөніндегі комиссияның ҚҰРАМЫ</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кеңесші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Республикасының еңбек сіңірген кайраткері, Қазақстан Республикасы Мемлекеттік сыйлығының лауреаты, I дәрежелі “Барыс” және “Парасат” ордендерінің иегері,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Ақан Жылқышыбайұлы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еңбек сіңірген кайраткері, Қазақстан Республикасы Мәдениет және спорт министрлігі Мәдениет комитетінің "Жамбыл атындағы Қазақ мемлекеттік филармониясы" республикалық мемлекеттік қазыналық кәсіпорнының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 Амандос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ЮНЕСКО жанындағы Халықаралық сыншылар және өнертанушылар қауымдастығының мүшесі, Қазақстанның еңбек сіңірген кайраткері, Қазақстан Республикасы Мемлекеттік сыйлығының лауреаты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 Серік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 Алмасбек Нұрмаханұлы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жырау, профессор, Қазақстанның еңбек сіңірген қайраткері, “Парасат”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 Светлана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кандидаты,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бөлім меңгерушісі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Әлібек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кайраткері, Қазақстан Республикасы Мемлекеттік сыйлығының лауреаты, II дәрежелі “Барыс” және “Парасат” ордендерінің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 Мурат Абдуреимович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халық әртісі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 Ғалым Алғиұлы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Қазақстанның еңбек сіңірген қайраткері, Қазақстан Республикасы Мәдениет және спорт министрлігі Мәдениет комитетінің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Әбдіқұлы Төлен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кайраткері, Қазақстан Республикасы Мемлекеттік сыйлығының лауреаты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 Төлеубек Нығметұлы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еңбек сіңірген кайраткері, Қазақстан Республикасы Мемлекеттік сыйлығының лауреаты, “Құрмет” және "Парасат" ордендерінің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 Аманжол Дүйсенбайұлы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айтыскер, филология ғылымдарының докторы, Қазақстанның еңбек сіңірген кайраткері, “Құрмет” орденінің иегері, Қазақстан Республикасы Парламенті Мәжілісінің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Әмірқұлов Ардақ Жамансарыұлы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Асанәлі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Қазақстанның Еңбек Ері, КСРО және Қазақ КСР-інің халық әртісі, КСРО және Қазақ КСР мемлекеттік сыйлықтарының лауреаты, "Қазақстан театрлары қауымдастығы" заңды тұлғалар қауымдастығының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 Ольга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мекемесінің профессоры,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 Ағымсалы Дүзелханұлы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 Республикасының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Тоқтар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 Қазақстанның еңбек сіңірген сәулетшісі, Қазақстан сәулетшілер одағының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 Райхан Әбдешқызы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докторы, профессор, Қазақстан Республикасы Ұлттық ғылым академиясының құрметті академигі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 Ұлықбек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Қазақстанның еңбек сіңірген кайраткері, Қазақстан Республикасы Мемлекеттік сыйлығының лауреаты, “Қазақстан жазушылар одағы” республикалық қоғамдық бірлестігі басқармасының торағасы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Жолжақсынов Досхан Қалиұлы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сценарист, Қазақстан Республикасының халық әртісі, Қазақстанның Ленин комсомолы сыйлығының лауреаты, Қазақстан Республикасы Мемлекеттік сыйлығының лауреаты, “Отан”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Е</w:t>
            </w:r>
            <w:r>
              <w:rPr>
                <w:rFonts w:ascii="Times New Roman"/>
                <w:b/>
                <w:i w:val="false"/>
                <w:color w:val="000000"/>
                <w:sz w:val="20"/>
              </w:rPr>
              <w:t>ркін</w:t>
            </w:r>
            <w:r>
              <w:rPr>
                <w:rFonts w:ascii="Times New Roman"/>
                <w:b w:val="false"/>
                <w:i w:val="false"/>
                <w:color w:val="000000"/>
                <w:sz w:val="20"/>
              </w:rPr>
              <w:t xml:space="preserve"> Тілеуқұлұлы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кандидаты, Қазақстанның еңбек сіңірген кайраткері, Қазақстан Республикасы Мәдениет және спорт министрлігі Мәдениет комитетінің “Мұхтар Әуезов атындағы Қазақ ұлттық драма театры” республикалық мемлекеттік қазыналық кәсіпорнының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Жүмағалиев Мүелім Садықұлы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Қазақстанның еңбек сіңірген кайраткері,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Жүдебаев Дрман Әділханұлы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домбырашы, дирижер, “Дарын” мемлекеттік жастар сыйлығының лауреаты, Қазақстанның еңбек сіңірген қайраткері, Қазақстан Республикасы Мәдениет және спорт министрлігі Мәдениет комитетінің “Құрманғазы атындағы Қазақ ұлттық консерваториясы” республикалық мемлекеттік мекемесінің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III дәрежелі “Барыс”, “Парасат” және “Құрмет” ордендерінің иегері, Қазақстан Республикасы Білім және ғылым министрлігі “Л.Н. Гумилев атындағы Еуразия ұлттық университеті” коммерциялық емес акционерлік қоғамының басқарма мүшесі - проректоры, Қазақстан Республикасы Ұлттық ғылым академиясының академигі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 Дәурен Қасенұлы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“Құрмет” орденінің иегері, “Қазақ әдебиеті” газетінің бас редакторы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Дархан Қуандықұлы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ғылымдарының докторы, “Парасат” орденінің иегері, Халықаралық Түркі академиясының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 Кенжехан Ісләмжанұлы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Қазақстанның еңбек сіңірген кайраткері, “Құрмет” орденінің иегері,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Темірхан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 Республикасы Мемлекеттік сыйлығының лауреаты, “Парасат” және “Құрмет” ордендерінің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Флюра Борисовна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театртанушы, балет сыншысы,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Мусақожаева Айман Қожабекқызы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 Қазақ КСР-інің халық әртісі, Қазақстан Республикасы Мемлекеттік сыйлығының лауреаты, Қазақстанның Еңбек Ері, Қазақстан Республикасы Мәдениет және спорт министрлігі Мәдениет комитетінің “Қазақ ұлттық өнер университеті” республикалық мемлекеттік мекемесінің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 Майра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әншісі, Қазақстанның еңбек сіңірген әртісі, Қазақстан Республикасы Мемлекеттік сыйлығының лауреаты, “Отан” және “Құрмет” ордендерінің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 Тынымбай Нұрмағанбетұлы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Қазақстанның еңбек сіңірген қайраткері, Қазақстан Республикасы Мемлекеттік сыйлығының лауреаты,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 Есмұхан Несіпбайұлы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халық әртісі, “Барыс” және “Парасат” ордендерінің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Сламбек Тлеуғабылұлы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сценарист, кинопродюсер, Қазақстанның еңбек сіңірген кайраткері,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 Ерболат Тоғысбайұлы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 КСР-інің еңбек сіңірген өнер қайраткері, Қазақстан Республикасы Мемлекеттік сыйлығының лауреаты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 Гүлжан Ұсамбекқызы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Қазақстан Республикасының халық әртісі,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Шаңбай Тұрдықұл Қасенұлы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қоғамдық ғылымдар академиясының академигі, Қазақстанның еңбек сіңірген қайраткері, филология ғылымдарының кандидаты, Қазақстан Республикасы Мәдениет және спорт министрлігі Мәдениет комитетінің “Абайдың “Жидебай-Бөрілі” мемлекеттік тарихи-мәдени және әдеби-мемориалдык музей-қорығы” республикалык мемлекеттік қазыналық кәсіпорнының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 Любовь Константиновна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“Простор” журналы редакторының орынбасары, “Құрмет” орденінің иегері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Шаштайұлы Жұмабай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халықаралық “Алаш” сыйлығының лауреаты, Қазақстанның еңбек сіңірген кайраткері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