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49c" w14:textId="402d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желтоқсандағы № 160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24 маусымдағы № 943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"Астана" халықаралық қаржы орталығын басқару жөніндегі кеңес туралы ережені және оның құрамын бекіту туралы" Қазақстан Республикасы Президентінің 2015 жылғы 31 желтоқсандагы № 160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7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"Астана" халықаралық қаржы орталығын басқару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кұрамы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"Астана" халықаралық қаржы орталығын басқару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Президенті, Кеңес төрағасы Қазақстан Республикасының Премьер-Министрі, Кеңес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 Сума Чакрабарти (Sіr Suma Сһаkrаbаrtі), Кеңес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Қазақстан Республикасының Премьер-Министрінің орынбасары -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Премьер-Министрінің орынбасары -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 "Астана" халықаралық қаржы орталығының Басқарушысы Доктор Джэйкоб Френкель (Dr. Jасоb А. Frеnkеl)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(Juliе Моnасо)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