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9001" w14:textId="afb9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Мемлекетаралық валюта комитетін құру туралы 1995 жылғы 26 мамырдағы келісімнің қолданысын тоқтату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30 маусымдағы № 949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Республикасының Заңы 15-бабының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2013 жылғы 25 қазанда Минскіде жасалған Мемлекетаралық валюта комитетін құру туралы 1995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келісімнің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қолданысын тоқтату туралы хаттама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