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9bd" w14:textId="8f6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шілдедегі № 956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 Ақан Маратұлы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қылмыстық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Шығамбаев Әділхади Жұмабайұлы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азаматтық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істер жөніндегі сот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Байгелов Мейірбек Қабылұлы;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сот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Дүйсебеков Бәйдібек Сәулебекұлы;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Даминов Раджаб Адгамович;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Рәзия Сапарқызы;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Ерғазиев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 Мұхтарұлы;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азаматтық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Оразова Тұрсын Сапашқызы;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сот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Текетаев Мақс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 Нысанбайұлы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Талғар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сот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 Бауыржан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умітбай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Серік Кеңесұлы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азаматтық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Салатов Дулат Сақанұлы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р-Сұлтан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Салимов Алмас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лтанғалиұлы;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Даумов Дәуренбек Нұрлыбекұлы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№ 2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Шәріпбеков Еркін Ермұхамедұлы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Садықов Талғат Қошқарбайұлы;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Қарашева Анар Бидахметқызы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Рахынбаев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Нұрлыбек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Теміров Жанат Құлатайұлы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Целиноград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Сәдуақасова Кәбира Мұхамедсағиқызы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Сисинғалиев Ғұмарбек Жұмабайұлы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Ақсу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Жылқайдаров Саян Абылайұлы;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Дариға Қазыбекқызы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Наурызбай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Дегенбаев Қазыбек Аркадийұлы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қалалық сотына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Сәду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Атбасар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Бейсембаев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ралы Керімқұл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Абдықалықов Қайырбек Темірбек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Танимова Сәуле Зинуллақызы;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лова Алтынгүл Бақытқызы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Шәріпбаев Абай Қанатұлы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Қарғалы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Нүсіпова Жанна Дүйсенханқызы;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Умбетай Абдилла Муваракұлы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Кербұлақ ауданы 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Ысқақов Мұратқали;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Құсайынов Мерлан Рахметоллаұлы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Теректі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Саудабаев Асхат Бақытбек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Маженова Әсел Ерсенқызы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Шыңғырлау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 Азизхан Жұмабайұлы;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Теберікова Әлия Бақытжанқызы;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Мәуленов Думан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қаласы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Далибаев Бағылан Көшкінбекұлы;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Тілеубеков Map-Лен Мыңжанұлы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Қарағанды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Байырбекова Гүлзипа Әбдуләкімқызы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Серғазин Серік Боранбайұлы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Қарабалық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Шармұхаметова Қарлы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Сәлімжанқызы;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Қалиев Алмаз Барболұлы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Рудный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Сабыров Асхат Аббасұлы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Мыханов Қуаныш Тасмағанбетұлы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Қызылорда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Аппасов Еркебұлан Қайратұлы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Жүсіпова Жаңылхан Талапбайқызы;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Бекболатов Арыстанбек Тәжібай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рлыбаева Жанар Қажатқызы;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 Динара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Қызылжар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ымбаева Қарлығаш Қайыргелдіқызы;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Балғабекова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Нағайбаев Мирас Өмірбек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Дүйсенов Азамат Абылайұлы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Есіл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Сәрсенов Медетбек Темірбекұлы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Сауран Бақтыбек Смағұлұлы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Арыс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Ырсымбетов Марат Нұрғазыұлы;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Мақтаарал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Бұқбаев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 Қасым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Әмірова Винера Бақытбекқызы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 Міржан Дәулетұлы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Үржар ауданы 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Тұтқанбаева Сәния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Қасымова Қарлығаш Ақтанқызы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№ 2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Ерболатов Ернар Ерболатұлы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Қостыбаев Ерлан Мырзатайұлы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Алтай ауданы 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Несіпханов Олжас Самат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Судья қызметіне: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Әмірғалиев Айбек Әйтикенұлы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Алматы ауданы 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Дәулешова Гүлнара Ғаділбекқызы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№ 2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Кәрімова Анар Кәрімқызы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Бірімқұлов Бақытбай Несіпбек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Жарқынбеков Мәлік Құзар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Сералиев Ерлан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Баймурзин Бауыржан Құрманбай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қалалық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Алмасбаева Ботагөз Алмасбайқызы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Жұмабаев Болатбек Бақтығали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Жылыой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Нұрлыбекова Айгүл Аликқызы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Шамғонова Лариса Тілемісқызы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 ауданаралық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Темірова Қаламқас Әбілдақызы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 ауданаралық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р-С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лтан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Шақуанов Ринат Боташ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Әбішева Сәуле Ұзақбайқызы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Қожабергенов Марат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экімшілік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Сейпішева Гаухар Рақымбайқызы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Ақмағанбетова Лейла Әбдірахманқызы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Жақыпова Гүлмира Төлеуберліқызы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Исабекова Раушан Қайырқызы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Салықбаева Жанна Жеңісқызы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Толықбаева Анара Бисенғалиқызы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№ 2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Жұматова Айсұлу Өмірсерікқызы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мамандандырылган ауданаралық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Сейдахметова Нәйла Қасқырбайқызы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мамандандырылган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Абаева Меруерт 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Сембеков Қанат Сейітжаппар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Күзетаева Динара Зарықбекқызы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қаласы № 2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Телібаева Әйгерім Дәулетқызы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Талдықорған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 Әсем Ерқасымқызы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Әбдірайымов Азамат Кәріпжан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Байкетаева Салтанат Ерболатқызы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Әмірбаева Айнаш Әбдіхалыққызы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Талдықорған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хамбетжан Жомарт Амантай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Түрксіб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Саттарова Гүлн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Кәрімқұлқызы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 ауданаралық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Рахметуллина Гүлсара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ламқадыр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Жақсылықов Сырым Сәбитұлы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Рахымбаева Гүлмира Диханқызы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Қазығұрт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Сауытбаева Айн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Есламбекқызы;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Әбішев Қазбек Есімбек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Есіл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Көбенов Ғизат Манапұлы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Бақтығалиев Нұрлан Амантұрлыұлы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Лошкарев Артем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№ 3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Өтепбергенова Сәуле Мақсатқызы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Ардақ Бауыржанқызы;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Тоқтыбакиева Анара Садықжанқызы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Талдықорған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Сұлтанғалиева Алмагүл Екібайқызы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3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Борамбаев Азамат Жұмаұлы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машкина Саягүл Тәуекелқызы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Хромтау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Сәрсекеева Дана Амантайқызы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Жамантаева Әсел Жұмағұлқызы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Жәнібек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Дурдыев Рафаил Ибрагимович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Саран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Жүнісова Айнаш Аброшқызы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Шахтинск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Ташкеева Елена Геннадьевна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Абай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Байгенжинова Гүлсара Мұханбетярқызы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Бекішев Нұрлан Қабиұлы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Меңдіқара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Ақынбек Маржан;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Абдоллаев Қанатбек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Тұңғышбаев Исағали Өмірзақұлы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Жаңақорған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Сарқұлов Иржан Жолбарысұлы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Мақтаарал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сотына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Жұмабаев Нұржан Әмзеұлы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Сарыағаш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Мырзабеков Қиятбек Амандықұлы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қылмыстық істер жөніндегі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сотының судьясы қызметінен босатыла отырып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Атқаратын қызметінен: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 Досжан Сарманқ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қызметке сайлануына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Нұрышев Қамбар Жұмабайұлы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қызметке сайлануына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Кәрібжанов Біржан Отантайұлы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Байжүнісов Берікжан Әбенұлы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Сейітов Кәкен Қалымбекұлы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Есенов Бақытжан Жұманәліұлы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Төрегелді Біржан Төрегелдіұлы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Сапашев Абдолла Шерімбетұлы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Ақмолдина Алтын Игілікқызы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Игіліков Назарбек Ерланұлы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Егеубеков Ермек Ерубекұл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Асалов Абай Шүкірбайұлы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Амрашев Талғат Балташұлы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Дәуітов Дулат Ахметжанұлы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Әзбекова Тамара Есқалиқызы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Рысқалиева Қанзиба Жәкібайқызы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Тіленов Айдарбек Шапағатұлы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Қоңырбаев Қанатбек Досайұлы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соттың судьясы етіп қалдыра отырып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босатылсын.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