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3f3" w14:textId="fcd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тамыздағы № 971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 жер заңнамасының сақталуына тексерулер және профилактикалық бақылауды барып жүргізу.".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