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a7df" w14:textId="afda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М.Т. Омаров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16 тамыздағы № 982 Жарлығы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Талғатұлы Омаров Қазақстан Республикасының Бәсекелестікті қорғау және дамыту агенттігінің төрағасы болып тағайындалсын, ол бұрынғы атқарған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