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6c03" w14:textId="9f76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18 тамыздағы № 986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1)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құралымдар) әскери бөлімдерінде (мекемелерінде) құрылатын, келісімшарт бойынша әскери қызметке кіретін азаматтарды іріктеу жөніндегі комиссия;";</w:t>
      </w:r>
    </w:p>
    <w:bookmarkEnd w:id="4"/>
    <w:bookmarkStart w:name="z10" w:id="5"/>
    <w:p>
      <w:pPr>
        <w:spacing w:after="0"/>
        <w:ind w:left="0"/>
        <w:jc w:val="both"/>
      </w:pPr>
      <w:r>
        <w:rPr>
          <w:rFonts w:ascii="Times New Roman"/>
          <w:b w:val="false"/>
          <w:i w:val="false"/>
          <w:color w:val="000000"/>
          <w:sz w:val="28"/>
        </w:rPr>
        <w:t>
      2)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"2) штаттық-лауазымдық санат – әскери бөлімнің (мекеменің) штатында әскери лауазым үшін көзделген әскери атақ;";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3" w:id="7"/>
    <w:p>
      <w:pPr>
        <w:spacing w:after="0"/>
        <w:ind w:left="0"/>
        <w:jc w:val="both"/>
      </w:pPr>
      <w:r>
        <w:rPr>
          <w:rFonts w:ascii="Times New Roman"/>
          <w:b w:val="false"/>
          <w:i w:val="false"/>
          <w:color w:val="000000"/>
          <w:sz w:val="28"/>
        </w:rPr>
        <w:t>
      "Уәкілетті органдардың бірінші басшылары Қағидаларды қолдану жөніндегі нұсқаулықтарды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 Әскерге шақыру бойынша әскери қызмет өткеретін әскери қызметші бейбіт уақытта әскери қызметтің алты айынан кейін және әскери-есептік мамандықтардың біреуі бойынша міндетті даярлық курсынан өткен кезде ерікті түрде, оның ішінде бөлімшенің немесе әскери бөлімнің (мекеменің)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17" w:id="9"/>
    <w:p>
      <w:pPr>
        <w:spacing w:after="0"/>
        <w:ind w:left="0"/>
        <w:jc w:val="both"/>
      </w:pPr>
      <w:r>
        <w:rPr>
          <w:rFonts w:ascii="Times New Roman"/>
          <w:b w:val="false"/>
          <w:i w:val="false"/>
          <w:color w:val="000000"/>
          <w:sz w:val="28"/>
        </w:rPr>
        <w:t>
      "2) келісімшарт бойынша әскери қызметке кіргендер үшін – әскери бөлім (мекеме) командирінің (бастығының) әскери бөлімнің (мекеменің) тізімдеріне енгізу туралы бұйрығы шыққан күн, ал Қазақстан Республикасының Мемлекеттік күзет қызметінде – жеке құрам бойынша бұйрық шыққан күн;";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bookmarkStart w:name="z19" w:id="10"/>
    <w:p>
      <w:pPr>
        <w:spacing w:after="0"/>
        <w:ind w:left="0"/>
        <w:jc w:val="both"/>
      </w:pPr>
      <w:r>
        <w:rPr>
          <w:rFonts w:ascii="Times New Roman"/>
          <w:b w:val="false"/>
          <w:i w:val="false"/>
          <w:color w:val="000000"/>
          <w:sz w:val="28"/>
        </w:rPr>
        <w:t>
      "Әскери қызметтен шығарылуына (әскери жиындардың аяқталуына), сондай-ақ қызметтен шығару бірінші басшының бұйрығымен ресімделетін Қазақстан Республикасының Мемлекеттік күзет қызметін қоспағанда, әскери бөлім (мекеме) командирінің (бастығының) бұйрығымен ресімделетін Қазақстан Республикасының арнаулы мемлекеттік және құқық қорғау органдарына ауысуына байланысты әскери бөлімнің (мекеменің) тізімдерінен шығарылған күн әскери қызмет аяқталған күн болып саналады.";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"10. Әскери қызметшінің әскери бөлімді (мекемені) немесе әскери қызмет (әскери жиындар) орнын өз бетімен тастап кеткен уақыт кезеңі, сондай-ақ қамаққа алу түріндегі қылмыстық немесе әкімшілік жазаны өтеу уақыты оның әскери қызмет мерзіміне есептелмейді.</w:t>
      </w:r>
    </w:p>
    <w:bookmarkEnd w:id="11"/>
    <w:bookmarkStart w:name="z22" w:id="12"/>
    <w:p>
      <w:pPr>
        <w:spacing w:after="0"/>
        <w:ind w:left="0"/>
        <w:jc w:val="both"/>
      </w:pPr>
      <w:r>
        <w:rPr>
          <w:rFonts w:ascii="Times New Roman"/>
          <w:b w:val="false"/>
          <w:i w:val="false"/>
          <w:color w:val="000000"/>
          <w:sz w:val="28"/>
        </w:rPr>
        <w:t>
      Әскери қызметшілердің әскери бөлім (мекеме) орналасқан жерді немесе қызмет (әскери жиындар) орнын нақты тастап кету уақыты, сол сияқты оның белгіленген мерзімде әскери қызмет (әскери жиындар) орнына негізсіз келмеуі – әскери бөлімді (мекемені) немесе әскери қызмет (әскери жиындар) орнын өз бетімен тастап кету кезеңінің басталуы, әскери қызметшінің өзінің әскери бөлімге (мекемеге), әскери басқару органдарына немесе құқық қорғау органдарына келу уақыты не оны ұстап алу уақыты оның аяқталуы болып табылады.</w:t>
      </w:r>
    </w:p>
    <w:bookmarkEnd w:id="12"/>
    <w:bookmarkStart w:name="z23" w:id="13"/>
    <w:p>
      <w:pPr>
        <w:spacing w:after="0"/>
        <w:ind w:left="0"/>
        <w:jc w:val="both"/>
      </w:pPr>
      <w:r>
        <w:rPr>
          <w:rFonts w:ascii="Times New Roman"/>
          <w:b w:val="false"/>
          <w:i w:val="false"/>
          <w:color w:val="000000"/>
          <w:sz w:val="28"/>
        </w:rPr>
        <w:t>
      11. Әскери қызметшінің әскери қызметінің (еңбек сіңірген жылдарының) жалпы ұзақтығы оның әскерге шақыру бойынша да, келісімшарт бойынша да әскери қызметінің барлық уақытын, сондай-ақ әскери жиындардан өту уақытын қамтиды.</w:t>
      </w:r>
    </w:p>
    <w:bookmarkEnd w:id="13"/>
    <w:bookmarkStart w:name="z24" w:id="14"/>
    <w:p>
      <w:pPr>
        <w:spacing w:after="0"/>
        <w:ind w:left="0"/>
        <w:jc w:val="both"/>
      </w:pP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есептеумен де, жеңілдікті есептеумен де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5"/>
    <w:bookmarkStart w:name="z27" w:id="16"/>
    <w:p>
      <w:pPr>
        <w:spacing w:after="0"/>
        <w:ind w:left="0"/>
        <w:jc w:val="both"/>
      </w:pPr>
      <w:r>
        <w:rPr>
          <w:rFonts w:ascii="Times New Roman"/>
          <w:b w:val="false"/>
          <w:i w:val="false"/>
          <w:color w:val="000000"/>
          <w:sz w:val="28"/>
        </w:rPr>
        <w:t>
      "12. Қазақстан Республикасының азаматы әскери қызмет өткеру туралы келісімшартты (бұдан әрі – келісімшарт) уәкілетті лауазымды адаммен ерікті түрде, уәкілетті органдардың бірінші басшыларымен келісу бойынша Қазақстан Республикасының Қорғаныс министрі бекітетін үлгілік нысан бойынша жазбаша түрде:";</w:t>
      </w:r>
    </w:p>
    <w:bookmarkEnd w:id="16"/>
    <w:bookmarkStart w:name="z28" w:id="17"/>
    <w:p>
      <w:pPr>
        <w:spacing w:after="0"/>
        <w:ind w:left="0"/>
        <w:jc w:val="both"/>
      </w:pPr>
      <w:r>
        <w:rPr>
          <w:rFonts w:ascii="Times New Roman"/>
          <w:b w:val="false"/>
          <w:i w:val="false"/>
          <w:color w:val="000000"/>
          <w:sz w:val="28"/>
        </w:rPr>
        <w:t>
      2) тармақша мынадай редакцияда жазылсын:</w:t>
      </w:r>
    </w:p>
    <w:bookmarkEnd w:id="17"/>
    <w:bookmarkStart w:name="z29" w:id="18"/>
    <w:p>
      <w:pPr>
        <w:spacing w:after="0"/>
        <w:ind w:left="0"/>
        <w:jc w:val="both"/>
      </w:pPr>
      <w:r>
        <w:rPr>
          <w:rFonts w:ascii="Times New Roman"/>
          <w:b w:val="false"/>
          <w:i w:val="false"/>
          <w:color w:val="000000"/>
          <w:sz w:val="28"/>
        </w:rPr>
        <w:t>
      "2) қатардағы жауынгерлер, сержанттар мен офицерлер құрамдарының (жоғары офицерлер құрамын қоспағанда) штаттық-лауазымдық санатындағы әскери лауазымға тағайындалатындар – әскери бөлімнің (мекеменің) командирінен (бастығынан) бастап және одан да жоғары тиісті уәкілетті лауазымды адаммен;";</w:t>
      </w:r>
    </w:p>
    <w:bookmarkEnd w:id="18"/>
    <w:bookmarkStart w:name="z30" w:id="19"/>
    <w:p>
      <w:pPr>
        <w:spacing w:after="0"/>
        <w:ind w:left="0"/>
        <w:jc w:val="both"/>
      </w:pPr>
      <w:r>
        <w:rPr>
          <w:rFonts w:ascii="Times New Roman"/>
          <w:b w:val="false"/>
          <w:i w:val="false"/>
          <w:color w:val="000000"/>
          <w:sz w:val="28"/>
        </w:rPr>
        <w:t>
      екінші бөлік мынадай редакцияда жазылсын:</w:t>
      </w:r>
    </w:p>
    <w:bookmarkEnd w:id="19"/>
    <w:bookmarkStart w:name="z31" w:id="20"/>
    <w:p>
      <w:pPr>
        <w:spacing w:after="0"/>
        <w:ind w:left="0"/>
        <w:jc w:val="both"/>
      </w:pPr>
      <w:r>
        <w:rPr>
          <w:rFonts w:ascii="Times New Roman"/>
          <w:b w:val="false"/>
          <w:i w:val="false"/>
          <w:color w:val="000000"/>
          <w:sz w:val="28"/>
        </w:rPr>
        <w:t>
      "Атқаратын әскери лауазымдарында әскери қызмет өткеретін әскери қызметшілермен келісімшарттар осы тармақтың бірінші бөлігінің 1) және 2) тармақшаларына сәйкес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бөлігінің 3) тармақшасы мынадай редакцияда жазылсын:</w:t>
      </w:r>
    </w:p>
    <w:bookmarkStart w:name="z33" w:id="2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26-бабының</w:t>
      </w:r>
      <w:r>
        <w:rPr>
          <w:rFonts w:ascii="Times New Roman"/>
          <w:b w:val="false"/>
          <w:i w:val="false"/>
          <w:color w:val="000000"/>
          <w:sz w:val="28"/>
        </w:rPr>
        <w:t xml:space="preserve"> 10-тармағында көзделген жағдайды қоспағанда, әскери оқу орнына түсер алдында келісімшарт бойынша әскери қызмет өткерген әскери қызметшіні теріс себептер бойынша әскери қызметтен шығаруға негіз болып табылмайтын әскери оқу орнынан шығарылған;";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35" w:id="22"/>
    <w:p>
      <w:pPr>
        <w:spacing w:after="0"/>
        <w:ind w:left="0"/>
        <w:jc w:val="both"/>
      </w:pPr>
      <w:r>
        <w:rPr>
          <w:rFonts w:ascii="Times New Roman"/>
          <w:b w:val="false"/>
          <w:i w:val="false"/>
          <w:color w:val="000000"/>
          <w:sz w:val="28"/>
        </w:rPr>
        <w:t>
      "Келісімшарт әскери қызметшілермен келісімшарт жасасу, оларды әскери лауазымдарға тағайындау, ауыстыру, олардан босату, әскери қызметтен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7" w:id="23"/>
    <w:p>
      <w:pPr>
        <w:spacing w:after="0"/>
        <w:ind w:left="0"/>
        <w:jc w:val="both"/>
      </w:pPr>
      <w:r>
        <w:rPr>
          <w:rFonts w:ascii="Times New Roman"/>
          <w:b w:val="false"/>
          <w:i w:val="false"/>
          <w:color w:val="000000"/>
          <w:sz w:val="28"/>
        </w:rPr>
        <w:t>
      "Заң қолданысқа енгізілгенге дейін әскери қызметте болудың шекті жасына толғанға дейін жасалған келісімшарттардың күші әскери қызметшілер Заңның 25-бабының 1-тармағында белгіленген шекті жасқа толғанға дейін қолданылады.";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9" w:id="24"/>
    <w:p>
      <w:pPr>
        <w:spacing w:after="0"/>
        <w:ind w:left="0"/>
        <w:jc w:val="both"/>
      </w:pPr>
      <w:r>
        <w:rPr>
          <w:rFonts w:ascii="Times New Roman"/>
          <w:b w:val="false"/>
          <w:i w:val="false"/>
          <w:color w:val="000000"/>
          <w:sz w:val="28"/>
        </w:rPr>
        <w:t>
      бірінші бөлік мынадай редакцияда жазылсын:</w:t>
      </w:r>
    </w:p>
    <w:bookmarkEnd w:id="24"/>
    <w:bookmarkStart w:name="z40" w:id="25"/>
    <w:p>
      <w:pPr>
        <w:spacing w:after="0"/>
        <w:ind w:left="0"/>
        <w:jc w:val="both"/>
      </w:pPr>
      <w:r>
        <w:rPr>
          <w:rFonts w:ascii="Times New Roman"/>
          <w:b w:val="false"/>
          <w:i w:val="false"/>
          <w:color w:val="000000"/>
          <w:sz w:val="28"/>
        </w:rPr>
        <w:t>
      "16. Әскери қызметті одан әрі келісімшарт бойынша өткеруге ниет білдірген әскери қызметші қолданыстағы келісімшарттың мерзімі аяқталғанға кемінде екі ай қалған мерзімде белгіленген тәртіппен әскери бөлімнің (мекеменің) командиріне (бастығына) жаңа келісімшарт жасасу туралы баянат береді.";</w:t>
      </w:r>
    </w:p>
    <w:bookmarkEnd w:id="25"/>
    <w:bookmarkStart w:name="z41" w:id="26"/>
    <w:p>
      <w:pPr>
        <w:spacing w:after="0"/>
        <w:ind w:left="0"/>
        <w:jc w:val="both"/>
      </w:pPr>
      <w:r>
        <w:rPr>
          <w:rFonts w:ascii="Times New Roman"/>
          <w:b w:val="false"/>
          <w:i w:val="false"/>
          <w:color w:val="000000"/>
          <w:sz w:val="28"/>
        </w:rPr>
        <w:t>
      төртінші бөлік мынадай редакцияда жазылсын:</w:t>
      </w:r>
    </w:p>
    <w:bookmarkEnd w:id="26"/>
    <w:bookmarkStart w:name="z42" w:id="27"/>
    <w:p>
      <w:pPr>
        <w:spacing w:after="0"/>
        <w:ind w:left="0"/>
        <w:jc w:val="both"/>
      </w:pP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келісімшарттың қолданылу мерзімі аяқталардан кемінде екі ай бұрын уәкілетті лауазымды адамды өзінің шешімі туралы жазбаша хабардар 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44" w:id="28"/>
    <w:p>
      <w:pPr>
        <w:spacing w:after="0"/>
        <w:ind w:left="0"/>
        <w:jc w:val="both"/>
      </w:pPr>
      <w:r>
        <w:rPr>
          <w:rFonts w:ascii="Times New Roman"/>
          <w:b w:val="false"/>
          <w:i w:val="false"/>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(мекеменің) командиріне (бастығына) өтініш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46" w:id="29"/>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29"/>
    <w:bookmarkStart w:name="z47" w:id="30"/>
    <w:p>
      <w:pPr>
        <w:spacing w:after="0"/>
        <w:ind w:left="0"/>
        <w:jc w:val="both"/>
      </w:pPr>
      <w:r>
        <w:rPr>
          <w:rFonts w:ascii="Times New Roman"/>
          <w:b w:val="false"/>
          <w:i w:val="false"/>
          <w:color w:val="000000"/>
          <w:sz w:val="28"/>
        </w:rPr>
        <w:t>
      "2) азамат келісімшарт жасасуға ниет білдірген уәкілетті органның атауы, әскери бөлім (мекеме);";</w:t>
      </w:r>
    </w:p>
    <w:bookmarkEnd w:id="30"/>
    <w:bookmarkStart w:name="z48" w:id="31"/>
    <w:p>
      <w:pPr>
        <w:spacing w:after="0"/>
        <w:ind w:left="0"/>
        <w:jc w:val="both"/>
      </w:pPr>
      <w:r>
        <w:rPr>
          <w:rFonts w:ascii="Times New Roman"/>
          <w:b w:val="false"/>
          <w:i w:val="false"/>
          <w:color w:val="000000"/>
          <w:sz w:val="28"/>
        </w:rPr>
        <w:t>
      төртінші бөлік мынадай редакцияда жазылсын:</w:t>
      </w:r>
    </w:p>
    <w:bookmarkEnd w:id="31"/>
    <w:bookmarkStart w:name="z49" w:id="32"/>
    <w:p>
      <w:pPr>
        <w:spacing w:after="0"/>
        <w:ind w:left="0"/>
        <w:jc w:val="both"/>
      </w:pPr>
      <w:r>
        <w:rPr>
          <w:rFonts w:ascii="Times New Roman"/>
          <w:b w:val="false"/>
          <w:i w:val="false"/>
          <w:color w:val="000000"/>
          <w:sz w:val="28"/>
        </w:rPr>
        <w:t>
      "Әйелдерді қоспағанда, бұрын әскери қызмет өткермеген, әскери кафедрада оқымаған адамдар Қорғаныс министрлігінің мамандандырылған ұйымында әскери даярлықтан өткенін растайтын құжатты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"23. Мемлекеттік құпияларды құрайтын мәліметтермен жұмыс істеу көзделетін әскери қызметті өткеру үшін кандидаттарға Қазақстан Республикасының заңнамасында белгіленген тәртіппен және мерзімдерде мемлекеттік құпияларға рұқсат беруге арналған арнаулы тексеру жүргізіледі. Оларды мемлекеттік құпияларға рұқсат беруге арналған арнаулы тексеру аяқталғаннан кейін ғана мұндай кандидаттарды әскери қызметке қабылдау жүргізіледі. Мемлекеттік құпияларға рұқсат беруге арналған арнаулы тексеруді ұйымдастыру жергілікті әскери басқару органдарына немесе әскери бөлімдерге (мекемелерге) жүктеледі.</w:t>
      </w:r>
    </w:p>
    <w:bookmarkEnd w:id="33"/>
    <w:bookmarkStart w:name="z52" w:id="34"/>
    <w:p>
      <w:pPr>
        <w:spacing w:after="0"/>
        <w:ind w:left="0"/>
        <w:jc w:val="both"/>
      </w:pPr>
      <w:r>
        <w:rPr>
          <w:rFonts w:ascii="Times New Roman"/>
          <w:b w:val="false"/>
          <w:i w:val="false"/>
          <w:color w:val="000000"/>
          <w:sz w:val="28"/>
        </w:rPr>
        <w:t>
      24. Жергілікті әскери басқару органы немесе әскери бөлім (мекеме) кандидатқа жеке іс ресімдейді.";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54" w:id="35"/>
    <w:p>
      <w:pPr>
        <w:spacing w:after="0"/>
        <w:ind w:left="0"/>
        <w:jc w:val="both"/>
      </w:pP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(медициналық) бөлімшелерде жүргізілуі мүмкін.";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6" w:id="36"/>
    <w:p>
      <w:pPr>
        <w:spacing w:after="0"/>
        <w:ind w:left="0"/>
        <w:jc w:val="both"/>
      </w:pPr>
      <w:r>
        <w:rPr>
          <w:rFonts w:ascii="Times New Roman"/>
          <w:b w:val="false"/>
          <w:i w:val="false"/>
          <w:color w:val="000000"/>
          <w:sz w:val="28"/>
        </w:rPr>
        <w:t>
      "32. Әскерге шақыру бойынша әскери қызмет өткеретін және келісімшарт бойынша әскери қызметке кіруге ниет білдірген әскери қызметші әскери бөлімнің (мекеменің) командиріне (бастығына) (офицерлер құрамының әскери қызметшісі – әскерге шақыру бойынша әскери қызмет мерзімі аяқталардан бір ай бұрын) баянат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58" w:id="37"/>
    <w:p>
      <w:pPr>
        <w:spacing w:after="0"/>
        <w:ind w:left="0"/>
        <w:jc w:val="both"/>
      </w:pPr>
      <w:r>
        <w:rPr>
          <w:rFonts w:ascii="Times New Roman"/>
          <w:b w:val="false"/>
          <w:i w:val="false"/>
          <w:color w:val="000000"/>
          <w:sz w:val="28"/>
        </w:rPr>
        <w:t>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оны әскери бөлімнің (мекеменің) командирі (бастығы) қарауға қабылдайды. Әскери бөлімнің (мекеменің) командирі (бастығы) әскерге шақыру бойынша әскери қызмет өткеретін әскери қызметшінің баянатын қарайды және ол бойынша он жұмыс күні ішінде шешім қабылдайды.";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0" w:id="38"/>
    <w:p>
      <w:pPr>
        <w:spacing w:after="0"/>
        <w:ind w:left="0"/>
        <w:jc w:val="both"/>
      </w:pPr>
      <w:r>
        <w:rPr>
          <w:rFonts w:ascii="Times New Roman"/>
          <w:b w:val="false"/>
          <w:i w:val="false"/>
          <w:color w:val="000000"/>
          <w:sz w:val="28"/>
        </w:rPr>
        <w:t>
      "34. Әскери бөлімнің (мекеменің) командирі (бастығы) баянатты қарап:</w:t>
      </w:r>
    </w:p>
    <w:bookmarkEnd w:id="38"/>
    <w:bookmarkStart w:name="z61" w:id="39"/>
    <w:p>
      <w:pPr>
        <w:spacing w:after="0"/>
        <w:ind w:left="0"/>
        <w:jc w:val="both"/>
      </w:pPr>
      <w:r>
        <w:rPr>
          <w:rFonts w:ascii="Times New Roman"/>
          <w:b w:val="false"/>
          <w:i w:val="false"/>
          <w:color w:val="000000"/>
          <w:sz w:val="28"/>
        </w:rPr>
        <w:t>
      1) кандидатты медициналық куәландырудан өткізу;</w:t>
      </w:r>
    </w:p>
    <w:bookmarkEnd w:id="39"/>
    <w:bookmarkStart w:name="z62" w:id="40"/>
    <w:p>
      <w:pPr>
        <w:spacing w:after="0"/>
        <w:ind w:left="0"/>
        <w:jc w:val="both"/>
      </w:pPr>
      <w:r>
        <w:rPr>
          <w:rFonts w:ascii="Times New Roman"/>
          <w:b w:val="false"/>
          <w:i w:val="false"/>
          <w:color w:val="000000"/>
          <w:sz w:val="28"/>
        </w:rPr>
        <w:t>
      2) кәсіптік және психологиялық іріктеу жөніндегі іс-шараларды жүргізу;</w:t>
      </w:r>
    </w:p>
    <w:bookmarkEnd w:id="40"/>
    <w:bookmarkStart w:name="z63" w:id="41"/>
    <w:p>
      <w:pPr>
        <w:spacing w:after="0"/>
        <w:ind w:left="0"/>
        <w:jc w:val="both"/>
      </w:pPr>
      <w:r>
        <w:rPr>
          <w:rFonts w:ascii="Times New Roman"/>
          <w:b w:val="false"/>
          <w:i w:val="false"/>
          <w:color w:val="000000"/>
          <w:sz w:val="28"/>
        </w:rPr>
        <w:t>
      3) Қазақстан Республикасы Ұлттық қауіпсіздік комитетінің төрағасы айқындаған тәртіппен арнаулы тексеру жүргізу;</w:t>
      </w:r>
    </w:p>
    <w:bookmarkEnd w:id="41"/>
    <w:bookmarkStart w:name="z64" w:id="42"/>
    <w:p>
      <w:pPr>
        <w:spacing w:after="0"/>
        <w:ind w:left="0"/>
        <w:jc w:val="both"/>
      </w:pPr>
      <w:r>
        <w:rPr>
          <w:rFonts w:ascii="Times New Roman"/>
          <w:b w:val="false"/>
          <w:i w:val="false"/>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полиграфологиялық зерттеулер жүргізу;</w:t>
      </w:r>
    </w:p>
    <w:bookmarkEnd w:id="42"/>
    <w:bookmarkStart w:name="z65" w:id="43"/>
    <w:p>
      <w:pPr>
        <w:spacing w:after="0"/>
        <w:ind w:left="0"/>
        <w:jc w:val="both"/>
      </w:pPr>
      <w:r>
        <w:rPr>
          <w:rFonts w:ascii="Times New Roman"/>
          <w:b w:val="false"/>
          <w:i w:val="false"/>
          <w:color w:val="000000"/>
          <w:sz w:val="28"/>
        </w:rPr>
        <w:t>
      5) кандидаттың білім, кәсіптік және дене даярлығы деңгейінің келісімшарт бойынша әскери қызмет өткеретін әскери қызметшілер үшін белгіленген талаптарға сәйкес келетінін тексеру;</w:t>
      </w:r>
    </w:p>
    <w:bookmarkEnd w:id="43"/>
    <w:bookmarkStart w:name="z66" w:id="44"/>
    <w:p>
      <w:pPr>
        <w:spacing w:after="0"/>
        <w:ind w:left="0"/>
        <w:jc w:val="both"/>
      </w:pPr>
      <w:r>
        <w:rPr>
          <w:rFonts w:ascii="Times New Roman"/>
          <w:b w:val="false"/>
          <w:i w:val="false"/>
          <w:color w:val="000000"/>
          <w:sz w:val="28"/>
        </w:rPr>
        <w:t>
      6) әскери қызметшінің кандидатурасын әскери бөлімнің (мекеменің) іріктеу комиссиясының қарауы туралы нұсқаулар 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68" w:id="45"/>
    <w:p>
      <w:pPr>
        <w:spacing w:after="0"/>
        <w:ind w:left="0"/>
        <w:jc w:val="both"/>
      </w:pPr>
      <w:r>
        <w:rPr>
          <w:rFonts w:ascii="Times New Roman"/>
          <w:b w:val="false"/>
          <w:i w:val="false"/>
          <w:color w:val="000000"/>
          <w:sz w:val="28"/>
        </w:rPr>
        <w:t>
      "36. Әскери бөлімнің (мекеменің) аттестаттау (іріктеу) комиссиясының ұсынымы бойынша әскери бөлімнің (мекеменің) командирі (бастығы) кандидаттың келісімшарт бойынша әскери қызметке кіретіндер үшін белгіленген талаптарға сәйкес келетіні (сәйкес келмейтіні) туралы шешімді қабылдайды.";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70" w:id="46"/>
    <w:p>
      <w:pPr>
        <w:spacing w:after="0"/>
        <w:ind w:left="0"/>
        <w:jc w:val="both"/>
      </w:pPr>
      <w:r>
        <w:rPr>
          <w:rFonts w:ascii="Times New Roman"/>
          <w:b w:val="false"/>
          <w:i w:val="false"/>
          <w:color w:val="000000"/>
          <w:sz w:val="28"/>
        </w:rPr>
        <w:t>
      "7. Әскери қызметте болудың шекті жасына толған әскери қызметшілермен әскери қызмет мерзімдерін ұзарту кезінде келісімшарттар жасасу";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72" w:id="47"/>
    <w:p>
      <w:pPr>
        <w:spacing w:after="0"/>
        <w:ind w:left="0"/>
        <w:jc w:val="both"/>
      </w:pPr>
      <w:r>
        <w:rPr>
          <w:rFonts w:ascii="Times New Roman"/>
          <w:b w:val="false"/>
          <w:i w:val="false"/>
          <w:color w:val="000000"/>
          <w:sz w:val="28"/>
        </w:rPr>
        <w:t>
      "43. Әскери қызметшіні әскери лауазымға тағайындау уәкілетті органның бірінші басшысы бекітетін мемлекеттік орган әскери лауазымдарының санаттарына қойылатын біліктілік талаптары негізінде, әскери қызметшінің білім, кәсіптік даярлық деңгейі, қызметтік жұмыс тәжірибесі, денсаулық жағдайы және осы Қағидаларда көзделген өзге де мән-жайлар ескеріле отырып жүргізіледі.</w:t>
      </w:r>
    </w:p>
    <w:bookmarkEnd w:id="47"/>
    <w:bookmarkStart w:name="z73" w:id="48"/>
    <w:p>
      <w:pPr>
        <w:spacing w:after="0"/>
        <w:ind w:left="0"/>
        <w:jc w:val="both"/>
      </w:pPr>
      <w:r>
        <w:rPr>
          <w:rFonts w:ascii="Times New Roman"/>
          <w:b w:val="false"/>
          <w:i w:val="false"/>
          <w:color w:val="000000"/>
          <w:sz w:val="28"/>
        </w:rPr>
        <w:t>
      44. Әскери қызметшілерді әскери лауазымдарға тағайындау оларды негізгі немесе бір бейінді әскери-есептік мамандық бойынша пайдалануды қамтамасыз етуге тиіс.</w:t>
      </w:r>
    </w:p>
    <w:bookmarkEnd w:id="48"/>
    <w:bookmarkStart w:name="z74" w:id="49"/>
    <w:p>
      <w:pPr>
        <w:spacing w:after="0"/>
        <w:ind w:left="0"/>
        <w:jc w:val="both"/>
      </w:pPr>
      <w:r>
        <w:rPr>
          <w:rFonts w:ascii="Times New Roman"/>
          <w:b w:val="false"/>
          <w:i w:val="false"/>
          <w:color w:val="000000"/>
          <w:sz w:val="28"/>
        </w:rPr>
        <w:t>
      Бір бейінді әскери-есептік мамандықтар тізбесін уәкілетті органның бірінші басшысы бекітеді.</w:t>
      </w:r>
    </w:p>
    <w:bookmarkEnd w:id="49"/>
    <w:bookmarkStart w:name="z75" w:id="50"/>
    <w:p>
      <w:pPr>
        <w:spacing w:after="0"/>
        <w:ind w:left="0"/>
        <w:jc w:val="both"/>
      </w:pPr>
      <w:r>
        <w:rPr>
          <w:rFonts w:ascii="Times New Roman"/>
          <w:b w:val="false"/>
          <w:i w:val="false"/>
          <w:color w:val="000000"/>
          <w:sz w:val="28"/>
        </w:rPr>
        <w:t>
      Әскери қызметшілерді олар үшін жаңа әскери-есептік мамандық бойынша әскери лауазымдарда пайдалану қажет болған кезде оларды осы лауазымдарға тағайындау алдында тиісті қайта даярлау жүргізілуге тиіс.";</w:t>
      </w:r>
    </w:p>
    <w:bookmarkEnd w:id="50"/>
    <w:bookmarkStart w:name="z76" w:id="51"/>
    <w:p>
      <w:pPr>
        <w:spacing w:after="0"/>
        <w:ind w:left="0"/>
        <w:jc w:val="both"/>
      </w:pPr>
      <w:r>
        <w:rPr>
          <w:rFonts w:ascii="Times New Roman"/>
          <w:b w:val="false"/>
          <w:i w:val="false"/>
          <w:color w:val="000000"/>
          <w:sz w:val="28"/>
        </w:rPr>
        <w:t xml:space="preserve">
      46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End w:id="51"/>
    <w:bookmarkStart w:name="z77" w:id="52"/>
    <w:p>
      <w:pPr>
        <w:spacing w:after="0"/>
        <w:ind w:left="0"/>
        <w:jc w:val="both"/>
      </w:pPr>
      <w:r>
        <w:rPr>
          <w:rFonts w:ascii="Times New Roman"/>
          <w:b w:val="false"/>
          <w:i w:val="false"/>
          <w:color w:val="000000"/>
          <w:sz w:val="28"/>
        </w:rPr>
        <w:t>
      "46. Техникалық және кәсіптік, жоғары білімнің білім беру бағдарламаларын іске асыратын әскери оқу орнына қабылданған азамат қатардағы жауынгерлер немесе сержанттар құрамдарының штаттық-лауазымдық санатындағы кадет және курсант ауыспалы құрамының әскери лауазымына тағайындалады.</w:t>
      </w:r>
    </w:p>
    <w:bookmarkEnd w:id="52"/>
    <w:bookmarkStart w:name="z78" w:id="53"/>
    <w:p>
      <w:pPr>
        <w:spacing w:after="0"/>
        <w:ind w:left="0"/>
        <w:jc w:val="both"/>
      </w:pPr>
      <w:r>
        <w:rPr>
          <w:rFonts w:ascii="Times New Roman"/>
          <w:b w:val="false"/>
          <w:i w:val="false"/>
          <w:color w:val="000000"/>
          <w:sz w:val="28"/>
        </w:rPr>
        <w:t>
      Әскери оқу орнына қабылданған, офицерлер құрамының әскери атағы жоқ әскери қызметші бұрын атқарған әскери лауазымынан босатылады және қатардағы жауынгерлер немесе сержанттар құрамдарының штаттық-лауазымдық санатындағы курсант ауыспалы құрамының әскери лауазымына тағайындалады.</w:t>
      </w:r>
    </w:p>
    <w:bookmarkEnd w:id="53"/>
    <w:bookmarkStart w:name="z79" w:id="54"/>
    <w:p>
      <w:pPr>
        <w:spacing w:after="0"/>
        <w:ind w:left="0"/>
        <w:jc w:val="both"/>
      </w:pPr>
      <w:r>
        <w:rPr>
          <w:rFonts w:ascii="Times New Roman"/>
          <w:b w:val="false"/>
          <w:i w:val="false"/>
          <w:color w:val="000000"/>
          <w:sz w:val="28"/>
        </w:rPr>
        <w:t>
      Жоғары оқу орнынан кейінгі білімнің білім беру бағдарламаларын іске асыратын әскери оқу орнына қабылданған, келісімшарт бойынша әскери қызмет өткеретін әскери қызметші бұрын атқарған әскери лауазымынан босатылады және қашықтан білім беру технологияларын пайдаланып білім алатындарды қоспағанда, Қарулы Күштердің, басқа да әскерлер мен әскери құралымдардың тыңдаушысы, магистранты, докторанты немесе адъюнкті ауыспалы құрамының әскери лауазымына тағайындалады.</w:t>
      </w:r>
    </w:p>
    <w:bookmarkEnd w:id="54"/>
    <w:bookmarkStart w:name="z80" w:id="55"/>
    <w:p>
      <w:pPr>
        <w:spacing w:after="0"/>
        <w:ind w:left="0"/>
        <w:jc w:val="both"/>
      </w:pPr>
      <w:r>
        <w:rPr>
          <w:rFonts w:ascii="Times New Roman"/>
          <w:b w:val="false"/>
          <w:i w:val="false"/>
          <w:color w:val="000000"/>
          <w:sz w:val="28"/>
        </w:rPr>
        <w:t>
      Оқудың үшінші курсына көшірілген ұлан, сондай-ақ жалпы орта білім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құрамының əскери лауазымына тағайындалады.</w:t>
      </w:r>
    </w:p>
    <w:bookmarkEnd w:id="55"/>
    <w:bookmarkStart w:name="z81" w:id="56"/>
    <w:p>
      <w:pPr>
        <w:spacing w:after="0"/>
        <w:ind w:left="0"/>
        <w:jc w:val="both"/>
      </w:pPr>
      <w:r>
        <w:rPr>
          <w:rFonts w:ascii="Times New Roman"/>
          <w:b w:val="false"/>
          <w:i w:val="false"/>
          <w:color w:val="000000"/>
          <w:sz w:val="28"/>
        </w:rPr>
        <w:t>
      Әскери қызметші (азамат) әскери оқу орнына қабылданған кезде оның бұрын берілген әскери атағы сақталады.</w:t>
      </w:r>
    </w:p>
    <w:bookmarkEnd w:id="56"/>
    <w:bookmarkStart w:name="z82" w:id="57"/>
    <w:p>
      <w:pPr>
        <w:spacing w:after="0"/>
        <w:ind w:left="0"/>
        <w:jc w:val="both"/>
      </w:pPr>
      <w:r>
        <w:rPr>
          <w:rFonts w:ascii="Times New Roman"/>
          <w:b w:val="false"/>
          <w:i w:val="false"/>
          <w:color w:val="000000"/>
          <w:sz w:val="28"/>
        </w:rPr>
        <w:t>
      47. Әскери, арнаулы оқу орнына немесе әскери оқу орнының адъюнктурасына, магистратурасына не докторантурасына қабылданбаған әскери қызметшілер өздерін көрсетілген оқу орнына түсу үшін жіберген әскери бөлімдерге (мекемелерге), бұрынғы әскери лауазымдарына қайтарылады.";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1) тармақшасы мынадай редакцияда жазылсын:</w:t>
      </w:r>
    </w:p>
    <w:bookmarkStart w:name="z84" w:id="58"/>
    <w:p>
      <w:pPr>
        <w:spacing w:after="0"/>
        <w:ind w:left="0"/>
        <w:jc w:val="both"/>
      </w:pPr>
      <w:r>
        <w:rPr>
          <w:rFonts w:ascii="Times New Roman"/>
          <w:b w:val="false"/>
          <w:i w:val="false"/>
          <w:color w:val="000000"/>
          <w:sz w:val="28"/>
        </w:rPr>
        <w:t>
      "1) қатардағы жауынгерлер, сержанттар мен офицерлер құрамдарының штаттық-лауазымдық санаттарындағы әскери лауазымдарға тиісті құрамның әскери қызметшілері тағайындалады.</w:t>
      </w:r>
    </w:p>
    <w:bookmarkEnd w:id="58"/>
    <w:bookmarkStart w:name="z85" w:id="59"/>
    <w:p>
      <w:pPr>
        <w:spacing w:after="0"/>
        <w:ind w:left="0"/>
        <w:jc w:val="both"/>
      </w:pPr>
      <w:r>
        <w:rPr>
          <w:rFonts w:ascii="Times New Roman"/>
          <w:b w:val="false"/>
          <w:i w:val="false"/>
          <w:color w:val="000000"/>
          <w:sz w:val="28"/>
        </w:rPr>
        <w:t>
      Бос лауазымдар болмаған кезде, әскери оқу орындары мен әскери кафедраларды бітіргендерді қоспағанда, сержанттар құрамының әскери қызметшілері өздерінің келісімі бойынша қатардағы жауынгерлер құрамының лауазымдарына тағайындалуы мүмкін;";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87" w:id="60"/>
    <w:p>
      <w:pPr>
        <w:spacing w:after="0"/>
        <w:ind w:left="0"/>
        <w:jc w:val="both"/>
      </w:pPr>
      <w:r>
        <w:rPr>
          <w:rFonts w:ascii="Times New Roman"/>
          <w:b w:val="false"/>
          <w:i w:val="false"/>
          <w:color w:val="000000"/>
          <w:sz w:val="28"/>
        </w:rPr>
        <w:t>
      "50. Бос әскери лауазымдарға төмен тұрған құрамның әскери қызметшілері не азаматтар уәкілетті органның бірінші басшысы айқындайтын тәртіппен уақытша тағайындалуы мүмкін. Бұл ретте азаматтық персонал адамдарына (жұмыскерлерге) лауазымдық айлықақы атқаратын әскери лауазымына сәйкес белгіленеді.</w:t>
      </w:r>
    </w:p>
    <w:bookmarkEnd w:id="60"/>
    <w:bookmarkStart w:name="z88" w:id="61"/>
    <w:p>
      <w:pPr>
        <w:spacing w:after="0"/>
        <w:ind w:left="0"/>
        <w:jc w:val="both"/>
      </w:pPr>
      <w:r>
        <w:rPr>
          <w:rFonts w:ascii="Times New Roman"/>
          <w:b w:val="false"/>
          <w:i w:val="false"/>
          <w:color w:val="000000"/>
          <w:sz w:val="28"/>
        </w:rPr>
        <w:t>
      Әскери лауазымдарға уақытша тағайындалған азаматтық персонал адамдары (жұмыскерлер) осы әскери лауазымдарға әскери қызметшілер тағайындалған кезде басқа лауазымдарға тағайындалады, ал басқа лауазымдарға тағайындау мүмкін болмаған жағдайда – белгіленген тәртіппен қызметтен шығарылады.";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бөлігі мынадай редакцияда жазылсын:</w:t>
      </w:r>
    </w:p>
    <w:bookmarkStart w:name="z90" w:id="62"/>
    <w:p>
      <w:pPr>
        <w:spacing w:after="0"/>
        <w:ind w:left="0"/>
        <w:jc w:val="both"/>
      </w:pPr>
      <w:r>
        <w:rPr>
          <w:rFonts w:ascii="Times New Roman"/>
          <w:b w:val="false"/>
          <w:i w:val="false"/>
          <w:color w:val="000000"/>
          <w:sz w:val="28"/>
        </w:rPr>
        <w:t>
      "Жоғары әскери лауазымға тағайындау кезінде жоғары әскери лауазымға жоғарылату үшін резервте тұрған, өзі әскери қызмет өткеретін әскери бөлімнің (мекеменің) аттестаттау комиссиясы осындай әскери лауазымға ұсынған, әскери қызмет міндеттерін орындау кезінде жоғары кәсіптік біліктіліктерін және ұйымдастырушылық қабілетін көрсеткен немесе бұдан бұрын ұйымдастырушылық-штаттық іс-шараларға байланысты төменгі әскери лауазымға тағайындалған әскери қызметшіге басым құқық беріледі.";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4) тармақшасы мынадай редакцияда жазылсын:</w:t>
      </w:r>
    </w:p>
    <w:bookmarkStart w:name="z92" w:id="63"/>
    <w:p>
      <w:pPr>
        <w:spacing w:after="0"/>
        <w:ind w:left="0"/>
        <w:jc w:val="both"/>
      </w:pPr>
      <w:r>
        <w:rPr>
          <w:rFonts w:ascii="Times New Roman"/>
          <w:b w:val="false"/>
          <w:i w:val="false"/>
          <w:color w:val="000000"/>
          <w:sz w:val="28"/>
        </w:rPr>
        <w:t xml:space="preserve">
      "4) келісімшарт бойынша әскери қызмет өткеретін әскери қызметшінің баянаты бойынша, Заңның </w:t>
      </w:r>
      <w:r>
        <w:rPr>
          <w:rFonts w:ascii="Times New Roman"/>
          <w:b w:val="false"/>
          <w:i w:val="false"/>
          <w:color w:val="000000"/>
          <w:sz w:val="28"/>
        </w:rPr>
        <w:t>26-бабы</w:t>
      </w:r>
      <w:r>
        <w:rPr>
          <w:rFonts w:ascii="Times New Roman"/>
          <w:b w:val="false"/>
          <w:i w:val="false"/>
          <w:color w:val="000000"/>
          <w:sz w:val="28"/>
        </w:rPr>
        <w:t xml:space="preserve"> 3-тармағының 2) тармақшасында көзделген шарттар болған кезде, уәкілетті органдардың бірінші басшыларымен келісу бойынша Қазақстан Республикасының Қорғаныс министрі бекітетін үлгілік нысан бойынша отбасылық-мүліктік жағдайды зерттеп-қарау актісімен расталатын отбасы жағдайлары бойынша;";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bookmarkStart w:name="z94" w:id="64"/>
    <w:p>
      <w:pPr>
        <w:spacing w:after="0"/>
        <w:ind w:left="0"/>
        <w:jc w:val="both"/>
      </w:pPr>
      <w:r>
        <w:rPr>
          <w:rFonts w:ascii="Times New Roman"/>
          <w:b w:val="false"/>
          <w:i w:val="false"/>
          <w:color w:val="000000"/>
          <w:sz w:val="28"/>
        </w:rPr>
        <w:t>
      1) тармақшаның үшінші абзацы мынадай редакцияда жазылсын:</w:t>
      </w:r>
    </w:p>
    <w:bookmarkEnd w:id="64"/>
    <w:bookmarkStart w:name="z95" w:id="6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26-бабы</w:t>
      </w:r>
      <w:r>
        <w:rPr>
          <w:rFonts w:ascii="Times New Roman"/>
          <w:b w:val="false"/>
          <w:i w:val="false"/>
          <w:color w:val="000000"/>
          <w:sz w:val="28"/>
        </w:rPr>
        <w:t xml:space="preserve"> 3-тармағының 2) тармақшасында айқындалған, отбасылық-мүліктік жағдайын зерттеп-қарау актісімен расталатын отбасы жағдайлары бойынша;";</w:t>
      </w:r>
    </w:p>
    <w:bookmarkEnd w:id="65"/>
    <w:bookmarkStart w:name="z96" w:id="66"/>
    <w:p>
      <w:pPr>
        <w:spacing w:after="0"/>
        <w:ind w:left="0"/>
        <w:jc w:val="both"/>
      </w:pPr>
      <w:r>
        <w:rPr>
          <w:rFonts w:ascii="Times New Roman"/>
          <w:b w:val="false"/>
          <w:i w:val="false"/>
          <w:color w:val="000000"/>
          <w:sz w:val="28"/>
        </w:rPr>
        <w:t>
      2) тармақшаның үшінші және төртінші абзацтары мынадай редакцияда жазылсын:</w:t>
      </w:r>
    </w:p>
    <w:bookmarkEnd w:id="66"/>
    <w:bookmarkStart w:name="z97" w:id="67"/>
    <w:p>
      <w:pPr>
        <w:spacing w:after="0"/>
        <w:ind w:left="0"/>
        <w:jc w:val="both"/>
      </w:pPr>
      <w:r>
        <w:rPr>
          <w:rFonts w:ascii="Times New Roman"/>
          <w:b w:val="false"/>
          <w:i w:val="false"/>
          <w:color w:val="000000"/>
          <w:sz w:val="28"/>
        </w:rPr>
        <w:t>
      "келісімшартты бұзуға негіз болып табылмайтын тәртіптік теріс қылықтар жасағаны үшін тәртіптік реттілікте бір сатыдан төмен емес;</w:t>
      </w:r>
    </w:p>
    <w:bookmarkEnd w:id="67"/>
    <w:bookmarkStart w:name="z98" w:id="68"/>
    <w:p>
      <w:pPr>
        <w:spacing w:after="0"/>
        <w:ind w:left="0"/>
        <w:jc w:val="both"/>
      </w:pPr>
      <w:r>
        <w:rPr>
          <w:rFonts w:ascii="Times New Roman"/>
          <w:b w:val="false"/>
          <w:i w:val="false"/>
          <w:color w:val="000000"/>
          <w:sz w:val="28"/>
        </w:rPr>
        <w:t>
      офицерлер құрамының бос әскери лауазымдарына уақытша тағайындалған қатардағы жауынгерлер мен сержанттар құрамдарының әскери қызметшілері осы әскери лауазымдар қысқартылған немесе бұл әскери лауазымдарға тиісті құрамның әскери қызметшілері тағайындалған жағдайда;";</w:t>
      </w:r>
    </w:p>
    <w:bookmarkEnd w:id="68"/>
    <w:bookmarkStart w:name="z99" w:id="69"/>
    <w:p>
      <w:pPr>
        <w:spacing w:after="0"/>
        <w:ind w:left="0"/>
        <w:jc w:val="both"/>
      </w:pPr>
      <w:r>
        <w:rPr>
          <w:rFonts w:ascii="Times New Roman"/>
          <w:b w:val="false"/>
          <w:i w:val="false"/>
          <w:color w:val="000000"/>
          <w:sz w:val="28"/>
        </w:rPr>
        <w:t>
      мынадай мазмұндағы 57-1-тармақпен толықтырылсын:</w:t>
      </w:r>
    </w:p>
    <w:bookmarkEnd w:id="69"/>
    <w:bookmarkStart w:name="z100" w:id="70"/>
    <w:p>
      <w:pPr>
        <w:spacing w:after="0"/>
        <w:ind w:left="0"/>
        <w:jc w:val="both"/>
      </w:pPr>
      <w:r>
        <w:rPr>
          <w:rFonts w:ascii="Times New Roman"/>
          <w:b w:val="false"/>
          <w:i w:val="false"/>
          <w:color w:val="000000"/>
          <w:sz w:val="28"/>
        </w:rPr>
        <w:t>
      "57-1. Әскери қызметшіден әскери лауазымынан бір сатыға төмендету түріндегі тәртіптік жазаны алу оны бұрын атқарған әскери лауазымына қайта қабылдауға алып келмейді.";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02" w:id="71"/>
    <w:p>
      <w:pPr>
        <w:spacing w:after="0"/>
        <w:ind w:left="0"/>
        <w:jc w:val="both"/>
      </w:pPr>
      <w:r>
        <w:rPr>
          <w:rFonts w:ascii="Times New Roman"/>
          <w:b w:val="false"/>
          <w:i w:val="false"/>
          <w:color w:val="000000"/>
          <w:sz w:val="28"/>
        </w:rPr>
        <w:t>
      "59. Қамаққа алу түріндегі жазасын өтеп жатқан әскери қызметшілер жоғары тұрған әскери лауазымға тағайындалмайды.";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04" w:id="72"/>
    <w:p>
      <w:pPr>
        <w:spacing w:after="0"/>
        <w:ind w:left="0"/>
        <w:jc w:val="both"/>
      </w:pPr>
      <w:r>
        <w:rPr>
          <w:rFonts w:ascii="Times New Roman"/>
          <w:b w:val="false"/>
          <w:i w:val="false"/>
          <w:color w:val="000000"/>
          <w:sz w:val="28"/>
        </w:rPr>
        <w:t>
      "60. Қызметтік қажеттілікке байланысты әскери қызметшіге ол әскери қызмет өткеретін әскери бөлімде (мекемеде) өзі атқармайтын, тең немесе жоғары әскери лауазым бойынша міндеттерді уақытша атқару жүктелуі мүмкін:</w:t>
      </w:r>
    </w:p>
    <w:bookmarkEnd w:id="72"/>
    <w:bookmarkStart w:name="z105" w:id="73"/>
    <w:p>
      <w:pPr>
        <w:spacing w:after="0"/>
        <w:ind w:left="0"/>
        <w:jc w:val="both"/>
      </w:pPr>
      <w:r>
        <w:rPr>
          <w:rFonts w:ascii="Times New Roman"/>
          <w:b w:val="false"/>
          <w:i w:val="false"/>
          <w:color w:val="000000"/>
          <w:sz w:val="28"/>
        </w:rPr>
        <w:t>
      1) бос (тағайындалмаған) әскери лауазым бойынша – әскери қызметші атқаратын әскери лауазымы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ризық төленеді;</w:t>
      </w:r>
    </w:p>
    <w:bookmarkEnd w:id="73"/>
    <w:bookmarkStart w:name="z106" w:id="74"/>
    <w:p>
      <w:pPr>
        <w:spacing w:after="0"/>
        <w:ind w:left="0"/>
        <w:jc w:val="both"/>
      </w:pPr>
      <w:r>
        <w:rPr>
          <w:rFonts w:ascii="Times New Roman"/>
          <w:b w:val="false"/>
          <w:i w:val="false"/>
          <w:color w:val="000000"/>
          <w:sz w:val="28"/>
        </w:rPr>
        <w:t>
      2) бос емес (тағайындалған) әскери лауазым бойынша – оны атқаратын әскери қызметші уақытша болмаған немесе оны атқаратын әскери қызметшіні әскери лауазымынан шеттеткен жағдайда, бірақ екі айдан аспайтын мерзімге жүктелуі мүмкін. Бұл ретте әскери қызметшіге ол атқаратын әскери лауазым бойынша ақшалай ризық төленеді.";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108" w:id="75"/>
    <w:p>
      <w:pPr>
        <w:spacing w:after="0"/>
        <w:ind w:left="0"/>
        <w:jc w:val="both"/>
      </w:pP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 Бос әскери лауазымды шұғыл атқару қажет болған кезде әскери лауазым тұрған әскери бөлім (мекеме) командирінің (бастығының) осы әскери лауазымға тағайындауға құқығы бар бастықты жазбаша хабардар етіп, тиісті құрамның әскери қызметшілеріне бос әскери лауазым бойынша міндеттерді уақытша атқаруды 6 айдан аспайтын мерзімге жүктеуіне рұқсат етіледі.";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10" w:id="76"/>
    <w:p>
      <w:pPr>
        <w:spacing w:after="0"/>
        <w:ind w:left="0"/>
        <w:jc w:val="both"/>
      </w:pPr>
      <w:r>
        <w:rPr>
          <w:rFonts w:ascii="Times New Roman"/>
          <w:b w:val="false"/>
          <w:i w:val="false"/>
          <w:color w:val="000000"/>
          <w:sz w:val="28"/>
        </w:rPr>
        <w:t>
      "62. Әскери қызметшіге бос емес әскери лауазым бойынша міндеттерді уақытша атқаруды жүктеуді әскери бөлімнің (мекеменің) командирі (бастығы) жүзеге асырады.</w:t>
      </w:r>
    </w:p>
    <w:bookmarkEnd w:id="76"/>
    <w:bookmarkStart w:name="z111" w:id="77"/>
    <w:p>
      <w:pPr>
        <w:spacing w:after="0"/>
        <w:ind w:left="0"/>
        <w:jc w:val="both"/>
      </w:pPr>
      <w:r>
        <w:rPr>
          <w:rFonts w:ascii="Times New Roman"/>
          <w:b w:val="false"/>
          <w:i w:val="false"/>
          <w:color w:val="000000"/>
          <w:sz w:val="28"/>
        </w:rPr>
        <w:t>
      Әскери бөлімнің (мекеменің) командирі (бастығы) өзі уақытша болмайтын жағдайда міндеттерді уақытша атқаруды – орынбасарларының біреуіне, олар болмаған кезде басқа лауазымды адамға жүктейді.";</w:t>
      </w:r>
    </w:p>
    <w:bookmarkEnd w:id="77"/>
    <w:bookmarkStart w:name="z112" w:id="78"/>
    <w:p>
      <w:pPr>
        <w:spacing w:after="0"/>
        <w:ind w:left="0"/>
        <w:jc w:val="both"/>
      </w:pPr>
      <w:r>
        <w:rPr>
          <w:rFonts w:ascii="Times New Roman"/>
          <w:b w:val="false"/>
          <w:i w:val="false"/>
          <w:color w:val="000000"/>
          <w:sz w:val="28"/>
        </w:rPr>
        <w:t>
      мынадай мазмұндағы 62-1-тармақпен толықтырылсын:</w:t>
      </w:r>
    </w:p>
    <w:bookmarkEnd w:id="78"/>
    <w:bookmarkStart w:name="z113" w:id="79"/>
    <w:p>
      <w:pPr>
        <w:spacing w:after="0"/>
        <w:ind w:left="0"/>
        <w:jc w:val="both"/>
      </w:pPr>
      <w:r>
        <w:rPr>
          <w:rFonts w:ascii="Times New Roman"/>
          <w:b w:val="false"/>
          <w:i w:val="false"/>
          <w:color w:val="000000"/>
          <w:sz w:val="28"/>
        </w:rPr>
        <w:t>
      "62-1. Қызметтік қажеттілікке және бос емес әскери лауазым бойынша міндеттерді әскери қызметшіге жүктеудің мүмкін болмауына байланысты, осы әскери лауазымды атқаратын әскери қызметші бала үш жасқа толғанға дейін оның күтімі бойынша демалыста болған уақытта осы әскери лауазым бойынша міндеттерді уақытша атқару тиісті білімі және тиісті әскери мамандықтың бейіні бойынша ұқсас мамандығы және мамандық бойынша жұмыс тәжірибесі бар азаматқа жүктеледі.</w:t>
      </w:r>
    </w:p>
    <w:bookmarkEnd w:id="79"/>
    <w:bookmarkStart w:name="z114" w:id="80"/>
    <w:p>
      <w:pPr>
        <w:spacing w:after="0"/>
        <w:ind w:left="0"/>
        <w:jc w:val="both"/>
      </w:pPr>
      <w:r>
        <w:rPr>
          <w:rFonts w:ascii="Times New Roman"/>
          <w:b w:val="false"/>
          <w:i w:val="false"/>
          <w:color w:val="000000"/>
          <w:sz w:val="28"/>
        </w:rPr>
        <w:t>
      Бұл ретте азаматтық персонал адамына (жұмыскерге) ол атқаратын әскери лауазым бойынша лауазымдық айлықақы төленеді.</w:t>
      </w:r>
    </w:p>
    <w:bookmarkEnd w:id="80"/>
    <w:bookmarkStart w:name="z115" w:id="81"/>
    <w:p>
      <w:pPr>
        <w:spacing w:after="0"/>
        <w:ind w:left="0"/>
        <w:jc w:val="both"/>
      </w:pPr>
      <w:r>
        <w:rPr>
          <w:rFonts w:ascii="Times New Roman"/>
          <w:b w:val="false"/>
          <w:i w:val="false"/>
          <w:color w:val="000000"/>
          <w:sz w:val="28"/>
        </w:rPr>
        <w:t>
      Осы әскери лауазымда тұрған әскери қызметші әскери қызметке шыққан кезде азаматтық персонал адамы (жұмыскер) қызметтен шығарылады.";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екінші бөлігінің 7) тармақшасы мынадай редакцияда жазылсын:</w:t>
      </w:r>
    </w:p>
    <w:bookmarkStart w:name="z117" w:id="82"/>
    <w:p>
      <w:pPr>
        <w:spacing w:after="0"/>
        <w:ind w:left="0"/>
        <w:jc w:val="both"/>
      </w:pPr>
      <w:r>
        <w:rPr>
          <w:rFonts w:ascii="Times New Roman"/>
          <w:b w:val="false"/>
          <w:i w:val="false"/>
          <w:color w:val="000000"/>
          <w:sz w:val="28"/>
        </w:rPr>
        <w:t>
      "7) әскери бөлім (мекеме) немесе бөлімше тұрақты орналасу пунктін өзгерткен жағдайларда жүргізіледі.";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19" w:id="83"/>
    <w:p>
      <w:pPr>
        <w:spacing w:after="0"/>
        <w:ind w:left="0"/>
        <w:jc w:val="both"/>
      </w:pPr>
      <w:r>
        <w:rPr>
          <w:rFonts w:ascii="Times New Roman"/>
          <w:b w:val="false"/>
          <w:i w:val="false"/>
          <w:color w:val="000000"/>
          <w:sz w:val="28"/>
        </w:rPr>
        <w:t>
      "69. Қарулы Күштерді, басқа да әскерлер мен әскери құралымдарды дамыту бағдарламаларына сәйкес жүзеге асырылатын әскери бөлімнің (мекеменің) немесе бөлімшенің тұрақты орналасу пункті өзгерген, сондай-ақ әскери бөлімнің (мекеменің) немесе бөлімшенің тұрақты орналасу пунктіне қарамастан, тең әскери лауазымға тағайындалған кезде әскери қызметшіні ауыстыру оның келісімінсіз, уәкілетті органның бірінші басшысы өзіне осы құқықты берген командирдің (бастықтың) шешімімен жүргізіледі.";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екінші және үшінші бөліктері мынадай редакцияда жазылсын:</w:t>
      </w:r>
    </w:p>
    <w:bookmarkStart w:name="z121" w:id="84"/>
    <w:p>
      <w:pPr>
        <w:spacing w:after="0"/>
        <w:ind w:left="0"/>
        <w:jc w:val="both"/>
      </w:pPr>
      <w:r>
        <w:rPr>
          <w:rFonts w:ascii="Times New Roman"/>
          <w:b w:val="false"/>
          <w:i w:val="false"/>
          <w:color w:val="000000"/>
          <w:sz w:val="28"/>
        </w:rPr>
        <w:t>
      "Әскери бөлімнің (мекеменің) командирі (бастығы) жеке құрам бойынша бұйрықтан үзінді немесе әскери қызметшіні ауыстыру жөнінде жазбаша хабарлама келіп түскен кезден бастап, бірақ ол келіп түскен кезден соң жеті тәуліктен кешіктірмей, ал демалыста немесе емделуде жүрген әскери қызметші үшін оның келген күнінен бастап істер мен лауазымды тапсырудың басталғанын белгілейді.</w:t>
      </w:r>
    </w:p>
    <w:bookmarkEnd w:id="84"/>
    <w:bookmarkStart w:name="z122" w:id="85"/>
    <w:p>
      <w:pPr>
        <w:spacing w:after="0"/>
        <w:ind w:left="0"/>
        <w:jc w:val="both"/>
      </w:pPr>
      <w:r>
        <w:rPr>
          <w:rFonts w:ascii="Times New Roman"/>
          <w:b w:val="false"/>
          <w:i w:val="false"/>
          <w:color w:val="000000"/>
          <w:sz w:val="28"/>
        </w:rPr>
        <w:t>
      Әскери бөлімнің (мекеменің) тізімдерінен шығару істер мен лауазымды тапсыру актілері бекітілгеннен кейін келесі жұмыс күнінде жүргізіледі.";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үшінші бөлігінің 2) тармақшасы мынадай редакцияда жазылсын:</w:t>
      </w:r>
    </w:p>
    <w:bookmarkStart w:name="z124" w:id="86"/>
    <w:p>
      <w:pPr>
        <w:spacing w:after="0"/>
        <w:ind w:left="0"/>
        <w:jc w:val="both"/>
      </w:pPr>
      <w:r>
        <w:rPr>
          <w:rFonts w:ascii="Times New Roman"/>
          <w:b w:val="false"/>
          <w:i w:val="false"/>
          <w:color w:val="000000"/>
          <w:sz w:val="28"/>
        </w:rPr>
        <w:t>
      "2) келісімшарт аяқталатын жылы;";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2) және 3) тармақшалары мынадай редакцияда жазылсын:</w:t>
      </w:r>
    </w:p>
    <w:bookmarkStart w:name="z126" w:id="87"/>
    <w:p>
      <w:pPr>
        <w:spacing w:after="0"/>
        <w:ind w:left="0"/>
        <w:jc w:val="both"/>
      </w:pPr>
      <w:r>
        <w:rPr>
          <w:rFonts w:ascii="Times New Roman"/>
          <w:b w:val="false"/>
          <w:i w:val="false"/>
          <w:color w:val="000000"/>
          <w:sz w:val="28"/>
        </w:rPr>
        <w:t>
      "2) сержанттар құрамы үшін – кіші сержант (екінші сатылы старшина);</w:t>
      </w:r>
    </w:p>
    <w:bookmarkEnd w:id="87"/>
    <w:bookmarkStart w:name="z127" w:id="88"/>
    <w:p>
      <w:pPr>
        <w:spacing w:after="0"/>
        <w:ind w:left="0"/>
        <w:jc w:val="both"/>
      </w:pPr>
      <w:r>
        <w:rPr>
          <w:rFonts w:ascii="Times New Roman"/>
          <w:b w:val="false"/>
          <w:i w:val="false"/>
          <w:color w:val="000000"/>
          <w:sz w:val="28"/>
        </w:rPr>
        <w:t>
      3) қатардағы жауынгерлер құрамы үшін – қатардағы жауынгер (матрос) болып саналады.";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89-тармақта</w:t>
      </w:r>
      <w:r>
        <w:rPr>
          <w:rFonts w:ascii="Times New Roman"/>
          <w:b w:val="false"/>
          <w:i w:val="false"/>
          <w:color w:val="000000"/>
          <w:sz w:val="28"/>
        </w:rPr>
        <w:t>:</w:t>
      </w:r>
    </w:p>
    <w:bookmarkStart w:name="z129" w:id="89"/>
    <w:p>
      <w:pPr>
        <w:spacing w:after="0"/>
        <w:ind w:left="0"/>
        <w:jc w:val="both"/>
      </w:pPr>
      <w:r>
        <w:rPr>
          <w:rFonts w:ascii="Times New Roman"/>
          <w:b w:val="false"/>
          <w:i w:val="false"/>
          <w:color w:val="000000"/>
          <w:sz w:val="28"/>
        </w:rPr>
        <w:t>
      3) тармақша мынадай редакцияда жазылсын:</w:t>
      </w:r>
    </w:p>
    <w:bookmarkEnd w:id="89"/>
    <w:bookmarkStart w:name="z130" w:id="90"/>
    <w:p>
      <w:pPr>
        <w:spacing w:after="0"/>
        <w:ind w:left="0"/>
        <w:jc w:val="both"/>
      </w:pPr>
      <w:r>
        <w:rPr>
          <w:rFonts w:ascii="Times New Roman"/>
          <w:b w:val="false"/>
          <w:i w:val="false"/>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және (немесе) жоғары оқу орнынан кейінгі білім беру ұйымын аяқтағаннан кейін;";</w:t>
      </w:r>
    </w:p>
    <w:bookmarkEnd w:id="90"/>
    <w:bookmarkStart w:name="z131" w:id="91"/>
    <w:p>
      <w:pPr>
        <w:spacing w:after="0"/>
        <w:ind w:left="0"/>
        <w:jc w:val="both"/>
      </w:pPr>
      <w:r>
        <w:rPr>
          <w:rFonts w:ascii="Times New Roman"/>
          <w:b w:val="false"/>
          <w:i w:val="false"/>
          <w:color w:val="000000"/>
          <w:sz w:val="28"/>
        </w:rPr>
        <w:t>
      5) тармақша мынадай редакцияда жазылсын:</w:t>
      </w:r>
    </w:p>
    <w:bookmarkEnd w:id="91"/>
    <w:bookmarkStart w:name="z132" w:id="92"/>
    <w:p>
      <w:pPr>
        <w:spacing w:after="0"/>
        <w:ind w:left="0"/>
        <w:jc w:val="both"/>
      </w:pP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тиісті әскери лауазымға тағайындалған кезде, бірақ офицерлердің әскери лауазымдарында үздіксіз бір жыл әскери қызмет өткергеннен кейін (Қазақстан Республикасының арнаулы мемлекеттік органдарында – тиісті әскери лауазымға тағайындалған кезде);";</w:t>
      </w:r>
    </w:p>
    <w:bookmarkEnd w:id="92"/>
    <w:bookmarkStart w:name="z133" w:id="93"/>
    <w:p>
      <w:pPr>
        <w:spacing w:after="0"/>
        <w:ind w:left="0"/>
        <w:jc w:val="both"/>
      </w:pPr>
      <w:r>
        <w:rPr>
          <w:rFonts w:ascii="Times New Roman"/>
          <w:b w:val="false"/>
          <w:i w:val="false"/>
          <w:color w:val="000000"/>
          <w:sz w:val="28"/>
        </w:rPr>
        <w:t>
      мынадай мазмұндағы 94-1-тармақпен толықтырылсын:</w:t>
      </w:r>
    </w:p>
    <w:bookmarkEnd w:id="93"/>
    <w:bookmarkStart w:name="z134" w:id="94"/>
    <w:p>
      <w:pPr>
        <w:spacing w:after="0"/>
        <w:ind w:left="0"/>
        <w:jc w:val="both"/>
      </w:pPr>
      <w:r>
        <w:rPr>
          <w:rFonts w:ascii="Times New Roman"/>
          <w:b w:val="false"/>
          <w:i w:val="false"/>
          <w:color w:val="000000"/>
          <w:sz w:val="28"/>
        </w:rPr>
        <w:t xml:space="preserve">
      "94-1. "Запастағы кіші сержант" ("запастағы екінші сатылы старшина") әскери атағы запастағы сержанттар бағдарламасы бойынша әскери даярлықтың толық курсын аяқтаған және белгіленген емтихандарды тапсырған азаматқа беріледі. </w:t>
      </w:r>
    </w:p>
    <w:bookmarkEnd w:id="94"/>
    <w:bookmarkStart w:name="z135" w:id="95"/>
    <w:p>
      <w:pPr>
        <w:spacing w:after="0"/>
        <w:ind w:left="0"/>
        <w:jc w:val="both"/>
      </w:pPr>
      <w:r>
        <w:rPr>
          <w:rFonts w:ascii="Times New Roman"/>
          <w:b w:val="false"/>
          <w:i w:val="false"/>
          <w:color w:val="000000"/>
          <w:sz w:val="28"/>
        </w:rPr>
        <w:t>
      "Запастағы кіші сержант" ("запастағы екінші сатылы старшина") әскери атағын әскери кафедра бастығының ұсынуы бойынша жергілікті (облыстың, республикалық маңызы бар қаланың және астананың) әскери басқару органының басшысы береді.";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екінші бөлігі мынадай редакцияда жазылсын:</w:t>
      </w:r>
    </w:p>
    <w:bookmarkStart w:name="z137" w:id="96"/>
    <w:p>
      <w:pPr>
        <w:spacing w:after="0"/>
        <w:ind w:left="0"/>
        <w:jc w:val="both"/>
      </w:pPr>
      <w:r>
        <w:rPr>
          <w:rFonts w:ascii="Times New Roman"/>
          <w:b w:val="false"/>
          <w:i w:val="false"/>
          <w:color w:val="000000"/>
          <w:sz w:val="28"/>
        </w:rPr>
        <w:t>
      "Сот үкімімен (қаулысымен) тағайындалған қамаққа алу түріндегі қылмыстық жазаны не әкімшілік жазаны өтеу уақыты әскери қызметшілерге кезекті әскери атақ беру үшін еңбек сіңірген жылдарының мерзіміне есептелмейді.";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39" w:id="97"/>
    <w:p>
      <w:pPr>
        <w:spacing w:after="0"/>
        <w:ind w:left="0"/>
        <w:jc w:val="both"/>
      </w:pPr>
      <w:r>
        <w:rPr>
          <w:rFonts w:ascii="Times New Roman"/>
          <w:b w:val="false"/>
          <w:i w:val="false"/>
          <w:color w:val="000000"/>
          <w:sz w:val="28"/>
        </w:rPr>
        <w:t>
      "101. Қамаққа алу түріндегі қылмыстық жазаны немесе әкімшілік жазаны өтеген уақытта әскери қызметшіге әскери атақ берілмейді.";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екінші бөлігі мынадай редакцияда жазылсын:</w:t>
      </w:r>
    </w:p>
    <w:bookmarkStart w:name="z141" w:id="98"/>
    <w:p>
      <w:pPr>
        <w:spacing w:after="0"/>
        <w:ind w:left="0"/>
        <w:jc w:val="both"/>
      </w:pPr>
      <w:r>
        <w:rPr>
          <w:rFonts w:ascii="Times New Roman"/>
          <w:b w:val="false"/>
          <w:i w:val="false"/>
          <w:color w:val="000000"/>
          <w:sz w:val="28"/>
        </w:rPr>
        <w:t>
      "Қасақана қылмыстық құқық бұзушылықтар жасаған әскери қызметшілер (әскери міндеттілер) соттың әскери қызметшіге әскери атағынан айыру түрінде қосымша жаза тағайындалған, заңды күшіне енген үкімі бойынша әскери атағынан айырылады.";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107-тармақтың</w:t>
      </w:r>
      <w:r>
        <w:rPr>
          <w:rFonts w:ascii="Times New Roman"/>
          <w:b w:val="false"/>
          <w:i w:val="false"/>
          <w:color w:val="000000"/>
          <w:sz w:val="28"/>
        </w:rPr>
        <w:t xml:space="preserve"> бірінші бөлігі мынадай редакцияда жазылсын:</w:t>
      </w:r>
    </w:p>
    <w:bookmarkStart w:name="z143" w:id="99"/>
    <w:p>
      <w:pPr>
        <w:spacing w:after="0"/>
        <w:ind w:left="0"/>
        <w:jc w:val="both"/>
      </w:pPr>
      <w:r>
        <w:rPr>
          <w:rFonts w:ascii="Times New Roman"/>
          <w:b w:val="false"/>
          <w:i w:val="false"/>
          <w:color w:val="000000"/>
          <w:sz w:val="28"/>
        </w:rPr>
        <w:t>
      "107.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әскери лауазымдарына тағайындаумен бір мезгілде сержанттар құрамына ауыстырылады және мерзімді әскери қызметтің белгіленген мерзімі аяқталғанға дейін әскери қызмет өткереді.";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45" w:id="100"/>
    <w:p>
      <w:pPr>
        <w:spacing w:after="0"/>
        <w:ind w:left="0"/>
        <w:jc w:val="both"/>
      </w:pPr>
      <w:r>
        <w:rPr>
          <w:rFonts w:ascii="Times New Roman"/>
          <w:b w:val="false"/>
          <w:i w:val="false"/>
          <w:color w:val="000000"/>
          <w:sz w:val="28"/>
        </w:rPr>
        <w:t>
      "108. Офицерлер немесе сержанттар құрамдарының әскери атағынан айырылған әскери қызметші (әскери міндетті) "қатардағы жауынгер" әскери атағы беріліп, қатардағы жауынгерлер құрамының әскери есебіне ауыстырылады.";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47" w:id="101"/>
    <w:p>
      <w:pPr>
        <w:spacing w:after="0"/>
        <w:ind w:left="0"/>
        <w:jc w:val="both"/>
      </w:pPr>
      <w:r>
        <w:rPr>
          <w:rFonts w:ascii="Times New Roman"/>
          <w:b w:val="false"/>
          <w:i w:val="false"/>
          <w:color w:val="000000"/>
          <w:sz w:val="28"/>
        </w:rPr>
        <w:t>
      "111. Демалыстар әскери бөлім (мекеме) командирінің (бастығының) бұйрығы негізінде беріледі.";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екінші бөлігі мынадай редакцияда жазылсын:</w:t>
      </w:r>
    </w:p>
    <w:bookmarkStart w:name="z149" w:id="102"/>
    <w:p>
      <w:pPr>
        <w:spacing w:after="0"/>
        <w:ind w:left="0"/>
        <w:jc w:val="both"/>
      </w:pPr>
      <w:r>
        <w:rPr>
          <w:rFonts w:ascii="Times New Roman"/>
          <w:b w:val="false"/>
          <w:i w:val="false"/>
          <w:color w:val="000000"/>
          <w:sz w:val="28"/>
        </w:rPr>
        <w:t>
      "Демалыс уақытында, әскери бөлімнің (мекеменің) таратылуын қоспағанда, әскери бөлімнің (мекеменің) бастамасы бойынша әскери қызметші ауыстырылмайды және оны әскери қызметтен шығаруға жол берілмейді.";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51" w:id="103"/>
    <w:p>
      <w:pPr>
        <w:spacing w:after="0"/>
        <w:ind w:left="0"/>
        <w:jc w:val="both"/>
      </w:pPr>
      <w:r>
        <w:rPr>
          <w:rFonts w:ascii="Times New Roman"/>
          <w:b w:val="false"/>
          <w:i w:val="false"/>
          <w:color w:val="000000"/>
          <w:sz w:val="28"/>
        </w:rPr>
        <w:t>
      "121. Әскери қызметшінің баянаты және әскери бөлім (мекеме) командирінің (бастығының) шешімі бойынша әскери қызметшіге жыл сайынғы негізгі және қосымша демалыстарды олардың арасын үзбей бірінен кейін бірін беруге жол беріледі.";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153" w:id="104"/>
    <w:p>
      <w:pPr>
        <w:spacing w:after="0"/>
        <w:ind w:left="0"/>
        <w:jc w:val="both"/>
      </w:pPr>
      <w:r>
        <w:rPr>
          <w:rFonts w:ascii="Times New Roman"/>
          <w:b w:val="false"/>
          <w:i w:val="false"/>
          <w:color w:val="000000"/>
          <w:sz w:val="28"/>
        </w:rPr>
        <w:t>
      "123. Жыл сайынғы негізгі немесе қосымша демалыстар кезінде (кейіннен әскери бөлімнің (мекеменің) тізімдерінен шығара отырып, әскери қызметтен шығару жылынан басқа) науқастанып қалған әскери қызметшілерге жыл сайынғы негізгі немесе қосымша демалыс, отбасы жағдайлары бойынша демалыстан басқа, демалыс уақытына тура келетін науқастанған күндерінің тиісті санына ұзартылады. Бұл жағдайда әскери бөлімнің (мекеменің) командирі (бастығы) әскери мекемеден немесе ол болмаған кезде, мемлекеттік емдеу-профилактикалық мекемеден алынған анықтама негізінде демалысты ұзартуды жүзеге асырады.";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124-тармақтың</w:t>
      </w:r>
      <w:r>
        <w:rPr>
          <w:rFonts w:ascii="Times New Roman"/>
          <w:b w:val="false"/>
          <w:i w:val="false"/>
          <w:color w:val="000000"/>
          <w:sz w:val="28"/>
        </w:rPr>
        <w:t xml:space="preserve"> екінші бөлігі мынадай редакцияда жазылсын:</w:t>
      </w:r>
    </w:p>
    <w:bookmarkStart w:name="z155" w:id="105"/>
    <w:p>
      <w:pPr>
        <w:spacing w:after="0"/>
        <w:ind w:left="0"/>
        <w:jc w:val="both"/>
      </w:pPr>
      <w:r>
        <w:rPr>
          <w:rFonts w:ascii="Times New Roman"/>
          <w:b w:val="false"/>
          <w:i w:val="false"/>
          <w:color w:val="000000"/>
          <w:sz w:val="28"/>
        </w:rPr>
        <w:t>
      "Жергілікті әскери басқару органының бастығы әскери қызметшінің демалысын ұзартқаны туралы көрсетілген әскери қызметші әскери қызмет өткеретін әскери бөлімнің (мекеменің) командирін (бастығын) дереу хабардар етеді.";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157" w:id="106"/>
    <w:p>
      <w:pPr>
        <w:spacing w:after="0"/>
        <w:ind w:left="0"/>
        <w:jc w:val="both"/>
      </w:pPr>
      <w:r>
        <w:rPr>
          <w:rFonts w:ascii="Times New Roman"/>
          <w:b w:val="false"/>
          <w:i w:val="false"/>
          <w:color w:val="000000"/>
          <w:sz w:val="28"/>
        </w:rPr>
        <w:t>
      "125. Әскери қызметшілерге отбасы жағдайлары бойынша қысқа мерзімді демалыс:</w:t>
      </w:r>
    </w:p>
    <w:bookmarkEnd w:id="106"/>
    <w:bookmarkStart w:name="z158" w:id="107"/>
    <w:p>
      <w:pPr>
        <w:spacing w:after="0"/>
        <w:ind w:left="0"/>
        <w:jc w:val="both"/>
      </w:pPr>
      <w:r>
        <w:rPr>
          <w:rFonts w:ascii="Times New Roman"/>
          <w:b w:val="false"/>
          <w:i w:val="false"/>
          <w:color w:val="000000"/>
          <w:sz w:val="28"/>
        </w:rPr>
        <w:t>
      бес тәулікке дейін:</w:t>
      </w:r>
    </w:p>
    <w:bookmarkEnd w:id="107"/>
    <w:bookmarkStart w:name="z159" w:id="108"/>
    <w:p>
      <w:pPr>
        <w:spacing w:after="0"/>
        <w:ind w:left="0"/>
        <w:jc w:val="both"/>
      </w:pPr>
      <w:r>
        <w:rPr>
          <w:rFonts w:ascii="Times New Roman"/>
          <w:b w:val="false"/>
          <w:i w:val="false"/>
          <w:color w:val="000000"/>
          <w:sz w:val="28"/>
        </w:rPr>
        <w:t>
      1) әскери қызметшінің некесі тіркелген;</w:t>
      </w:r>
    </w:p>
    <w:bookmarkEnd w:id="108"/>
    <w:bookmarkStart w:name="z160" w:id="109"/>
    <w:p>
      <w:pPr>
        <w:spacing w:after="0"/>
        <w:ind w:left="0"/>
        <w:jc w:val="both"/>
      </w:pPr>
      <w:r>
        <w:rPr>
          <w:rFonts w:ascii="Times New Roman"/>
          <w:b w:val="false"/>
          <w:i w:val="false"/>
          <w:color w:val="000000"/>
          <w:sz w:val="28"/>
        </w:rPr>
        <w:t>
      2) әскери қызметшінің баласы туылған жағдайларда;</w:t>
      </w:r>
    </w:p>
    <w:bookmarkEnd w:id="109"/>
    <w:bookmarkStart w:name="z161" w:id="110"/>
    <w:p>
      <w:pPr>
        <w:spacing w:after="0"/>
        <w:ind w:left="0"/>
        <w:jc w:val="both"/>
      </w:pPr>
      <w:r>
        <w:rPr>
          <w:rFonts w:ascii="Times New Roman"/>
          <w:b w:val="false"/>
          <w:i w:val="false"/>
          <w:color w:val="000000"/>
          <w:sz w:val="28"/>
        </w:rPr>
        <w:t>
      он тәулікке дейін:</w:t>
      </w:r>
    </w:p>
    <w:bookmarkEnd w:id="110"/>
    <w:bookmarkStart w:name="z162" w:id="111"/>
    <w:p>
      <w:pPr>
        <w:spacing w:after="0"/>
        <w:ind w:left="0"/>
        <w:jc w:val="both"/>
      </w:pPr>
      <w:r>
        <w:rPr>
          <w:rFonts w:ascii="Times New Roman"/>
          <w:b w:val="false"/>
          <w:i w:val="false"/>
          <w:color w:val="000000"/>
          <w:sz w:val="28"/>
        </w:rPr>
        <w:t>
      1) әскери қызметшінің жұбайының (зайыбының), жақын туыстарының, әскери қызметшінің жұбайы (зайыбы) жақын туыстарының денсаулық жағдайы ауыр болған немесе олар қайтыс болған (қаза тапқан);</w:t>
      </w:r>
    </w:p>
    <w:bookmarkEnd w:id="111"/>
    <w:bookmarkStart w:name="z163" w:id="112"/>
    <w:p>
      <w:pPr>
        <w:spacing w:after="0"/>
        <w:ind w:left="0"/>
        <w:jc w:val="both"/>
      </w:pPr>
      <w:r>
        <w:rPr>
          <w:rFonts w:ascii="Times New Roman"/>
          <w:b w:val="false"/>
          <w:i w:val="false"/>
          <w:color w:val="000000"/>
          <w:sz w:val="28"/>
        </w:rPr>
        <w:t>
      2) әскери қызметшінің жақын туыстары, әскери қызметшінің жұбайының (зайыбының) жақын туыстары табиғи немесе техногендік сипаттағы төтенше жағдайларға ұшыраған жағдайларда беріледі.</w:t>
      </w:r>
    </w:p>
    <w:bookmarkEnd w:id="112"/>
    <w:bookmarkStart w:name="z164" w:id="113"/>
    <w:p>
      <w:pPr>
        <w:spacing w:after="0"/>
        <w:ind w:left="0"/>
        <w:jc w:val="both"/>
      </w:pPr>
      <w:r>
        <w:rPr>
          <w:rFonts w:ascii="Times New Roman"/>
          <w:b w:val="false"/>
          <w:i w:val="false"/>
          <w:color w:val="000000"/>
          <w:sz w:val="28"/>
        </w:rPr>
        <w:t>
      Некесі тіркелген немесе баласы туылған жағдайларда отбасы жағдайлары бойынша қысқа мерзімді демалыс әскери қызметшілерге растайтын құжаттың (азаматтық хал актісі, туу туралы куәлік, туу туралы медициналық куәлік немесе туу фактісін белгілеу туралы сот шешімі) көшірмесі қоса берілген баянаттың негізінде беріледі.</w:t>
      </w:r>
    </w:p>
    <w:bookmarkEnd w:id="113"/>
    <w:bookmarkStart w:name="z165" w:id="114"/>
    <w:p>
      <w:pPr>
        <w:spacing w:after="0"/>
        <w:ind w:left="0"/>
        <w:jc w:val="both"/>
      </w:pPr>
      <w:r>
        <w:rPr>
          <w:rFonts w:ascii="Times New Roman"/>
          <w:b w:val="false"/>
          <w:i w:val="false"/>
          <w:color w:val="000000"/>
          <w:sz w:val="28"/>
        </w:rPr>
        <w:t>
      Әскери қызметшінің жұбайының (зайыбының), жақын туыстарының, әскери қызметшінің жұбайы (зайыбы) жақын туыстарының денсаулық жағдайы ауыр болған жағдайда, отбасы жағдайлары бойынша қысқа мерзімді демалыс әскери қызметшілерге медициналық мекеме берген растайтын құжат қоса берілген баянат негізінде беріледі.</w:t>
      </w:r>
    </w:p>
    <w:bookmarkEnd w:id="114"/>
    <w:bookmarkStart w:name="z166" w:id="115"/>
    <w:p>
      <w:pPr>
        <w:spacing w:after="0"/>
        <w:ind w:left="0"/>
        <w:jc w:val="both"/>
      </w:pPr>
      <w:r>
        <w:rPr>
          <w:rFonts w:ascii="Times New Roman"/>
          <w:b w:val="false"/>
          <w:i w:val="false"/>
          <w:color w:val="000000"/>
          <w:sz w:val="28"/>
        </w:rPr>
        <w:t>
      Әскери қызметшінің жұбайы (зайыбы), жақын туыстары, әскери қызметшінің жұбайының (зайыбының) жақын туыстары қайтыс болған (қаза тапқан) жағдайда және әскери қызметшінің жақын туыстары, әскери қызметшінің жұбайының (зайыбының) жақын туыстары табиғи немесе техногендік сипаттағы төтенше жағдайларға ұшыраған кезде, отбасы жағдайлары бойынша қысқа мерзімді демалыс әскери қызметшілерге баянат негізінде беріледі. Демалыстан келгеннен кейін әскери қызметші он жұмыс күні ішінде әскери қызмет орны бойынша демалыстың берілу негізін растайтын құжатты ұсынуға міндетті.</w:t>
      </w:r>
    </w:p>
    <w:bookmarkEnd w:id="115"/>
    <w:bookmarkStart w:name="z167" w:id="116"/>
    <w:p>
      <w:pPr>
        <w:spacing w:after="0"/>
        <w:ind w:left="0"/>
        <w:jc w:val="both"/>
      </w:pPr>
      <w:r>
        <w:rPr>
          <w:rFonts w:ascii="Times New Roman"/>
          <w:b w:val="false"/>
          <w:i w:val="false"/>
          <w:color w:val="000000"/>
          <w:sz w:val="28"/>
        </w:rPr>
        <w:t>
      Әскери қызметшіге берілетін отбасы жағдайлары бойынша қысқа мерзімді демалыстың ұзақтығы демалысты өткізу орнына дейін барып-қайтуға қажетті тәулік санына ұлғайтылады.";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136-тармақта</w:t>
      </w:r>
      <w:r>
        <w:rPr>
          <w:rFonts w:ascii="Times New Roman"/>
          <w:b w:val="false"/>
          <w:i w:val="false"/>
          <w:color w:val="000000"/>
          <w:sz w:val="28"/>
        </w:rPr>
        <w:t>:</w:t>
      </w:r>
    </w:p>
    <w:bookmarkStart w:name="z169" w:id="117"/>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117"/>
    <w:bookmarkStart w:name="z170" w:id="11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 бір айдан аспайды;";</w:t>
      </w:r>
    </w:p>
    <w:bookmarkEnd w:id="118"/>
    <w:bookmarkStart w:name="z171" w:id="119"/>
    <w:p>
      <w:pPr>
        <w:spacing w:after="0"/>
        <w:ind w:left="0"/>
        <w:jc w:val="both"/>
      </w:pPr>
      <w:r>
        <w:rPr>
          <w:rFonts w:ascii="Times New Roman"/>
          <w:b w:val="false"/>
          <w:i w:val="false"/>
          <w:color w:val="000000"/>
          <w:sz w:val="28"/>
        </w:rPr>
        <w:t>
      екінші бөлік мынадай редакцияда жазылсын:</w:t>
      </w:r>
    </w:p>
    <w:bookmarkEnd w:id="119"/>
    <w:bookmarkStart w:name="z172" w:id="120"/>
    <w:p>
      <w:pPr>
        <w:spacing w:after="0"/>
        <w:ind w:left="0"/>
        <w:jc w:val="both"/>
      </w:pPr>
      <w:r>
        <w:rPr>
          <w:rFonts w:ascii="Times New Roman"/>
          <w:b w:val="false"/>
          <w:i w:val="false"/>
          <w:color w:val="000000"/>
          <w:sz w:val="28"/>
        </w:rPr>
        <w:t>
      "Әскери бөлімнің (мекеменің) командирі (бастығы) оқу орнының жазбаша шақыртуы немесе оқуға жіберу туралы бұйрық негізінде оқу демалысын береді.";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174" w:id="121"/>
    <w:p>
      <w:pPr>
        <w:spacing w:after="0"/>
        <w:ind w:left="0"/>
        <w:jc w:val="both"/>
      </w:pPr>
      <w:r>
        <w:rPr>
          <w:rFonts w:ascii="Times New Roman"/>
          <w:b w:val="false"/>
          <w:i w:val="false"/>
          <w:color w:val="000000"/>
          <w:sz w:val="28"/>
        </w:rPr>
        <w:t>
      "137. Келісімшарт бойынша әскери қызмет өткеретін, ғылыми дәреже ізденушісі болып табылатын әскери қызметшіге, қызметтік істерін ғылыми жұмыспен табысты ұштастырған жағдайда, ол ғылыми дәреже ізденушісі болып табылатын ғылыми кеңестің ұсынымы бойынша әскери бөлім (мекеме) командирінің (бастығының) шешімімен жалпы ұзақтығы екі айға дейінгі шығармашылық демалыстар 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бірінші бөлігінде орыс тіліндегі мәтінге өзгеріс енгізілді, қазақ тілінде мәтін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143-тармақтың</w:t>
      </w:r>
      <w:r>
        <w:rPr>
          <w:rFonts w:ascii="Times New Roman"/>
          <w:b w:val="false"/>
          <w:i w:val="false"/>
          <w:color w:val="000000"/>
          <w:sz w:val="28"/>
        </w:rPr>
        <w:t xml:space="preserve"> екінші бөлігінің үшінші абзацы мынадай редакцияда жазылсын:</w:t>
      </w:r>
    </w:p>
    <w:bookmarkStart w:name="z177" w:id="122"/>
    <w:p>
      <w:pPr>
        <w:spacing w:after="0"/>
        <w:ind w:left="0"/>
        <w:jc w:val="both"/>
      </w:pPr>
      <w:r>
        <w:rPr>
          <w:rFonts w:ascii="Times New Roman"/>
          <w:b w:val="false"/>
          <w:i w:val="false"/>
          <w:color w:val="000000"/>
          <w:sz w:val="28"/>
        </w:rPr>
        <w:t>
      "аттестаттаудың егжей-тегжейлі схемасын әзірлеу, оны тиісті командирлердің (бастықтардың) бекітуі, басшылыққа алу және әскери қызметшілердің назарына жеткізу үшін әскери бөлімдерге (мекемелерге) тарату;";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79" w:id="123"/>
    <w:p>
      <w:pPr>
        <w:spacing w:after="0"/>
        <w:ind w:left="0"/>
        <w:jc w:val="both"/>
      </w:pPr>
      <w:r>
        <w:rPr>
          <w:rFonts w:ascii="Times New Roman"/>
          <w:b w:val="false"/>
          <w:i w:val="false"/>
          <w:color w:val="000000"/>
          <w:sz w:val="28"/>
        </w:rPr>
        <w:t>
      "146. Әскери қызметшілер жүктілікке және босануға байланысты, бала үш жасқа толғанға дейін оның күтімі бойынша демалыстарда болған, қашықтан білім беру технологияларын пайдаланып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 Қазақстан Республикасының және (немесе) шет мемлекеттердің әскери, арнаулы оқу орындарында, білім беру ұйымдарында жоғары оқу орнынан кейінгі білімнің білім беру бағдарламалары бойынша білім алған кезеңде аттестатталуға жатпайды. Олар әскери қызметке шыққаннан кейін алты ай өткен соң және әскери қызметке шыққан күннен бастап бір жылдан кешіктірілмей аттестатталады.";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үшінші бөлігі мынадай редакцияда жазылсын:</w:t>
      </w:r>
    </w:p>
    <w:bookmarkStart w:name="z181" w:id="124"/>
    <w:p>
      <w:pPr>
        <w:spacing w:after="0"/>
        <w:ind w:left="0"/>
        <w:jc w:val="both"/>
      </w:pPr>
      <w:r>
        <w:rPr>
          <w:rFonts w:ascii="Times New Roman"/>
          <w:b w:val="false"/>
          <w:i w:val="false"/>
          <w:color w:val="000000"/>
          <w:sz w:val="28"/>
        </w:rPr>
        <w:t>
      "Әскери бөлімдерде (мекемелерде) әскери бөлім (мекеме) командирінің (бастығының) шешімімен аттестаттау комиссиялары құрылады, ол бұйрықпен жарияланады.";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183" w:id="125"/>
    <w:p>
      <w:pPr>
        <w:spacing w:after="0"/>
        <w:ind w:left="0"/>
        <w:jc w:val="both"/>
      </w:pPr>
      <w:r>
        <w:rPr>
          <w:rFonts w:ascii="Times New Roman"/>
          <w:b w:val="false"/>
          <w:i w:val="false"/>
          <w:color w:val="000000"/>
          <w:sz w:val="28"/>
        </w:rPr>
        <w:t>
      "151. Аттестаттау комиссияларына тиісті әскери бөлім (мекеме) командирінің (бастығының) шешімі бойынша жекелеген әскери қызметшілердің әскери қызмет өткеру мәселелерін қарау да жүктеледі.";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185" w:id="126"/>
    <w:p>
      <w:pPr>
        <w:spacing w:after="0"/>
        <w:ind w:left="0"/>
        <w:jc w:val="both"/>
      </w:pPr>
      <w:r>
        <w:rPr>
          <w:rFonts w:ascii="Times New Roman"/>
          <w:b w:val="false"/>
          <w:i w:val="false"/>
          <w:color w:val="000000"/>
          <w:sz w:val="28"/>
        </w:rPr>
        <w:t>
      "154. Әскери қызметшілерді әскери қызметтен шығару Заңның 26-бабында айқындалған негіздер бойынша жүргізіледі. Бұл ретте запасқа немесе отставкаға шығару уәкілетті органның лауазымды адамдар тізбесіне сәйкес осыған құқығы бар лауазымды адамының бұйрығымен жүргізіледі.</w:t>
      </w:r>
    </w:p>
    <w:bookmarkEnd w:id="126"/>
    <w:bookmarkStart w:name="z186" w:id="127"/>
    <w:p>
      <w:pPr>
        <w:spacing w:after="0"/>
        <w:ind w:left="0"/>
        <w:jc w:val="both"/>
      </w:pPr>
      <w:r>
        <w:rPr>
          <w:rFonts w:ascii="Times New Roman"/>
          <w:b w:val="false"/>
          <w:i w:val="false"/>
          <w:color w:val="000000"/>
          <w:sz w:val="28"/>
        </w:rPr>
        <w:t>
      Әскери қызметшіні әскери бөлімнің (мекеменің) тізімдерінен шығару істер мен лауазым тапсырылғаннан кейін жүргізіледі.</w:t>
      </w:r>
    </w:p>
    <w:bookmarkEnd w:id="127"/>
    <w:bookmarkStart w:name="z187" w:id="128"/>
    <w:p>
      <w:pPr>
        <w:spacing w:after="0"/>
        <w:ind w:left="0"/>
        <w:jc w:val="both"/>
      </w:pPr>
      <w:r>
        <w:rPr>
          <w:rFonts w:ascii="Times New Roman"/>
          <w:b w:val="false"/>
          <w:i w:val="false"/>
          <w:color w:val="000000"/>
          <w:sz w:val="28"/>
        </w:rPr>
        <w:t>
      Қажет болған жағдайларда, істер мен лауазымды тапсыру Ішкі қызмет жарғысында белгіленген тәртіппен және мерзімдерде жүргізіледі, әскери бөлімнің (мекеменің) командирі (бастығы) жеке құрам бойынша бұйрықтан үзінді келіп түскен кезден бастап оның басталғанын белгілейді.</w:t>
      </w:r>
    </w:p>
    <w:bookmarkEnd w:id="128"/>
    <w:bookmarkStart w:name="z188" w:id="129"/>
    <w:p>
      <w:pPr>
        <w:spacing w:after="0"/>
        <w:ind w:left="0"/>
        <w:jc w:val="both"/>
      </w:pPr>
      <w:r>
        <w:rPr>
          <w:rFonts w:ascii="Times New Roman"/>
          <w:b w:val="false"/>
          <w:i w:val="false"/>
          <w:color w:val="000000"/>
          <w:sz w:val="28"/>
        </w:rPr>
        <w:t>
      Әскери қызметші істер мен лауазымды тапсырудан жалтарған немесе бас тартқан кезде, әскери бөлімнің (мекеменің) тізімдерінен шығару комиссия мүшелері қол қойған және әскери бөлімнің (мекеменің) командирі (бастығы) үш жұмыс күні ішінде бекіткен актінің негізінде белгіленген мерзімнен кешіктірілмей жүргізіледі.</w:t>
      </w:r>
    </w:p>
    <w:bookmarkEnd w:id="129"/>
    <w:bookmarkStart w:name="z189" w:id="130"/>
    <w:p>
      <w:pPr>
        <w:spacing w:after="0"/>
        <w:ind w:left="0"/>
        <w:jc w:val="both"/>
      </w:pPr>
      <w:r>
        <w:rPr>
          <w:rFonts w:ascii="Times New Roman"/>
          <w:b w:val="false"/>
          <w:i w:val="false"/>
          <w:color w:val="000000"/>
          <w:sz w:val="28"/>
        </w:rPr>
        <w:t>
      Әскери қызметші істер мен лауазымды тапсырмаған өзге жағдайларда әскери бөлімнің (мекеменің) тізімдерінен шығару белгіленген мерзім өткенге дейін, әскери қызметшінің есебінде тұрған материалдық құралдар көрсетілген оның тікелей командирінің (бастығының) баянаты негізінде жүргізіледі.</w:t>
      </w:r>
    </w:p>
    <w:bookmarkEnd w:id="130"/>
    <w:bookmarkStart w:name="z190" w:id="131"/>
    <w:p>
      <w:pPr>
        <w:spacing w:after="0"/>
        <w:ind w:left="0"/>
        <w:jc w:val="both"/>
      </w:pP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(мекеменің) тізімдерінен шығару жүргізілмейді.</w:t>
      </w:r>
    </w:p>
    <w:bookmarkEnd w:id="131"/>
    <w:bookmarkStart w:name="z191" w:id="132"/>
    <w:p>
      <w:pPr>
        <w:spacing w:after="0"/>
        <w:ind w:left="0"/>
        <w:jc w:val="both"/>
      </w:pPr>
      <w:r>
        <w:rPr>
          <w:rFonts w:ascii="Times New Roman"/>
          <w:b w:val="false"/>
          <w:i w:val="false"/>
          <w:color w:val="000000"/>
          <w:sz w:val="28"/>
        </w:rPr>
        <w:t xml:space="preserve">
      155. Заңның </w:t>
      </w:r>
      <w:r>
        <w:rPr>
          <w:rFonts w:ascii="Times New Roman"/>
          <w:b w:val="false"/>
          <w:i w:val="false"/>
          <w:color w:val="000000"/>
          <w:sz w:val="28"/>
        </w:rPr>
        <w:t>26-бабының</w:t>
      </w:r>
      <w:r>
        <w:rPr>
          <w:rFonts w:ascii="Times New Roman"/>
          <w:b w:val="false"/>
          <w:i w:val="false"/>
          <w:color w:val="000000"/>
          <w:sz w:val="28"/>
        </w:rPr>
        <w:t xml:space="preserve"> 5, 6-тармақтарына сәйкес әскерге шақыру бойынша әскери қызмет өткеретін әскери қызметшілерді мерзімінен бұрын әскери қызметтен шығару әскери-дәрігерлік комиссияның қорытындысы, отбасылық-мүліктік жағдайын зерттеп-қарау актісі және әскери қызметтен шығару мән-жайларын растайтын басқа да құжаттар негізінде жүргізіледі.";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бірінші бөлігі мынадай редакцияда жазылсын:</w:t>
      </w:r>
    </w:p>
    <w:bookmarkStart w:name="z193" w:id="133"/>
    <w:p>
      <w:pPr>
        <w:spacing w:after="0"/>
        <w:ind w:left="0"/>
        <w:jc w:val="both"/>
      </w:pPr>
      <w:r>
        <w:rPr>
          <w:rFonts w:ascii="Times New Roman"/>
          <w:b w:val="false"/>
          <w:i w:val="false"/>
          <w:color w:val="000000"/>
          <w:sz w:val="28"/>
        </w:rPr>
        <w:t>
      "156. Әскери бөлімнің (мекеменің) командирі (бастығы) немесе уәкілетті лауазымды адам әскери қызметшіні әскери қызметте болудың шекті жасына толуы, келісімшарт мерзімінің аяқталуы немесе әскери бөлімнің (мекеменің) штаттарын қысқартуға байланысты алдағы уақытта әскери қызметтен шығарылуы туралы алдын ала (кемінде бір ай бұрын) жазбаша хабардар етеді.";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195" w:id="134"/>
    <w:p>
      <w:pPr>
        <w:spacing w:after="0"/>
        <w:ind w:left="0"/>
        <w:jc w:val="both"/>
      </w:pPr>
      <w:r>
        <w:rPr>
          <w:rFonts w:ascii="Times New Roman"/>
          <w:b w:val="false"/>
          <w:i w:val="false"/>
          <w:color w:val="000000"/>
          <w:sz w:val="28"/>
        </w:rPr>
        <w:t>
      "157. Келісімшарт бойынша әскери қызмет өткеретін әскери қызметшіде әскери қызметтен шығару үшін бірнеше негіз болған кезде ол Заңның 26-бабы 1-тармағының 7), 8), 9), 11) тармақшаларында көзделген жағдайларды қоспағанда, өзі таңдаған негіз бойынша қызметтен шығарылады.";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w:t>
      </w:r>
      <w:r>
        <w:rPr>
          <w:rFonts w:ascii="Times New Roman"/>
          <w:b w:val="false"/>
          <w:i w:val="false"/>
          <w:color w:val="000000"/>
          <w:sz w:val="28"/>
        </w:rPr>
        <w:t xml:space="preserve"> мынадай редакцияда жазылсын:</w:t>
      </w:r>
    </w:p>
    <w:bookmarkStart w:name="z197" w:id="135"/>
    <w:p>
      <w:pPr>
        <w:spacing w:after="0"/>
        <w:ind w:left="0"/>
        <w:jc w:val="both"/>
      </w:pPr>
      <w:r>
        <w:rPr>
          <w:rFonts w:ascii="Times New Roman"/>
          <w:b w:val="false"/>
          <w:i w:val="false"/>
          <w:color w:val="000000"/>
          <w:sz w:val="28"/>
        </w:rPr>
        <w:t>
      "159. Әскери қызметшілерді денсаулық жағдайы бойынша әскери қызметтен шығару Әскери-дәрігерлік сараптама жүргізу қағидаларына сәйкес әскери-дәрігерлік комиссияның қорытындысы негізінде жүргізіледі.</w:t>
      </w:r>
    </w:p>
    <w:bookmarkEnd w:id="135"/>
    <w:bookmarkStart w:name="z198" w:id="136"/>
    <w:p>
      <w:pPr>
        <w:spacing w:after="0"/>
        <w:ind w:left="0"/>
        <w:jc w:val="both"/>
      </w:pPr>
      <w:r>
        <w:rPr>
          <w:rFonts w:ascii="Times New Roman"/>
          <w:b w:val="false"/>
          <w:i w:val="false"/>
          <w:color w:val="000000"/>
          <w:sz w:val="28"/>
        </w:rPr>
        <w:t>
      Әскери бөлім (мекеме) әскери-дәрігерлік комиссияның қорытындысын алғаннан кейін әскери қызметтен шығаруға ұсынуды (мерзімді әскери қызметтің әскери қызметшілері үшін – баянатты) ресімдеу жүргізіледі.</w:t>
      </w:r>
    </w:p>
    <w:bookmarkEnd w:id="136"/>
    <w:bookmarkStart w:name="z199" w:id="137"/>
    <w:p>
      <w:pPr>
        <w:spacing w:after="0"/>
        <w:ind w:left="0"/>
        <w:jc w:val="both"/>
      </w:pPr>
      <w:r>
        <w:rPr>
          <w:rFonts w:ascii="Times New Roman"/>
          <w:b w:val="false"/>
          <w:i w:val="false"/>
          <w:color w:val="000000"/>
          <w:sz w:val="28"/>
        </w:rPr>
        <w:t>
      160. Әскери бөлімнің (мекеменің) штаттарын қысқартуға байланысты әскери қызметтен шығару басқа әскери лауазымдарға тағайындау мүмкіндігі болмаған және әскери қызметші төменгі лауазымға тағайындаудан бас тартқан жағдайларда жүргізіледі.</w:t>
      </w:r>
    </w:p>
    <w:bookmarkEnd w:id="137"/>
    <w:bookmarkStart w:name="z200" w:id="138"/>
    <w:p>
      <w:pPr>
        <w:spacing w:after="0"/>
        <w:ind w:left="0"/>
        <w:jc w:val="both"/>
      </w:pPr>
      <w:r>
        <w:rPr>
          <w:rFonts w:ascii="Times New Roman"/>
          <w:b w:val="false"/>
          <w:i w:val="false"/>
          <w:color w:val="000000"/>
          <w:sz w:val="28"/>
        </w:rPr>
        <w:t>
      161. Қазақстан Республикасының құқық қорғау немесе арнаулы мемлекеттік органдарына ауысуды қоспағанда, мемлекеттік қызметке немесе мемлекеттік мекемелерге ауысуына байланысты әскери қызметтен шығару мемлекеттік органның немесе мемлекеттік мекеменің бірінші басшысынан әскери қызметшінің мемлекеттік әкімшілік лауазымға орналасуға арналған конкурстан табысты өткені және оны мемлекеттік қызметке қабылдауға дайын екені туралы хабарлама келіп түскен кезде, әскери қызметшінің баянаты бойынша жүргізіледі.</w:t>
      </w:r>
    </w:p>
    <w:bookmarkEnd w:id="138"/>
    <w:bookmarkStart w:name="z201" w:id="139"/>
    <w:p>
      <w:pPr>
        <w:spacing w:after="0"/>
        <w:ind w:left="0"/>
        <w:jc w:val="both"/>
      </w:pPr>
      <w:r>
        <w:rPr>
          <w:rFonts w:ascii="Times New Roman"/>
          <w:b w:val="false"/>
          <w:i w:val="false"/>
          <w:color w:val="000000"/>
          <w:sz w:val="28"/>
        </w:rPr>
        <w:t>
      162. Келісімшарт бойынша әскери қызмет өткеретін әскери қызметшіні оған қатысты келісімшарт талаптарының елеулі және (немесе) жүйелі түрде бұзылуына байланысты әскери қызметтен шығару әскери қызметшінің баянаты және өзге де растайтын құжаттар негізінде жүргізіледі. Әскери қызметшіні осы негіз бойынша әскери қызметтен шығарудан бас тартылған жағдайда, әскери бөлімнің (мекеменің) командирі (бастығы) келісімшарт талаптарының сақталу фактісін құжатпен растауға тиіс.";</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және </w:t>
      </w:r>
      <w:r>
        <w:rPr>
          <w:rFonts w:ascii="Times New Roman"/>
          <w:b w:val="false"/>
          <w:i w:val="false"/>
          <w:color w:val="000000"/>
          <w:sz w:val="28"/>
        </w:rPr>
        <w:t>168-тармақтар</w:t>
      </w:r>
      <w:r>
        <w:rPr>
          <w:rFonts w:ascii="Times New Roman"/>
          <w:b w:val="false"/>
          <w:i w:val="false"/>
          <w:color w:val="000000"/>
          <w:sz w:val="28"/>
        </w:rPr>
        <w:t xml:space="preserve"> мынадай редакцияда жазылсын:</w:t>
      </w:r>
    </w:p>
    <w:bookmarkStart w:name="z203" w:id="140"/>
    <w:p>
      <w:pPr>
        <w:spacing w:after="0"/>
        <w:ind w:left="0"/>
        <w:jc w:val="both"/>
      </w:pPr>
      <w:r>
        <w:rPr>
          <w:rFonts w:ascii="Times New Roman"/>
          <w:b w:val="false"/>
          <w:i w:val="false"/>
          <w:color w:val="000000"/>
          <w:sz w:val="28"/>
        </w:rPr>
        <w:t>
      "167. Егер арнаулы тексерудің нәтижесінде әскери қызметшіге мемлекеттік құпияларға рұқсатты ресімдеуге кедергі келтіретін мән-жайлар анықталған жағдайда, оны мемлекеттік құпияларға рұқсат ресімдеу талап етілмейтін әскери лауазымға тағайындау мүмкін болмаған кезде, уәкілетті мемлекеттік органның арнаулы тексеруінің нәтижелері бойынша одан әрі әскери қызмет өткерудің мүмкін болмауына байланысты әскери қызметтен шығару жүргізіледі.</w:t>
      </w:r>
    </w:p>
    <w:bookmarkEnd w:id="140"/>
    <w:bookmarkStart w:name="z204" w:id="141"/>
    <w:p>
      <w:pPr>
        <w:spacing w:after="0"/>
        <w:ind w:left="0"/>
        <w:jc w:val="both"/>
      </w:pPr>
      <w:r>
        <w:rPr>
          <w:rFonts w:ascii="Times New Roman"/>
          <w:b w:val="false"/>
          <w:i w:val="false"/>
          <w:color w:val="000000"/>
          <w:sz w:val="28"/>
        </w:rPr>
        <w:t>
      167-1. Техникалық және кәсіптік білім беру бағдарламаларын іске асыратын әскери оқу орындарының түлектерін, сондай-ақ әскери интерндерді, магистранттарды, докторанттар мен адъюнкттерді оқудан шығару жағдайларын қоспағанда, әскери қызметшілерді әскери, арнаулы оқу орнынан шығарылуына байланысты әскери қызметтен шығару осы оқу орындары бастықтарының (басшыларының) оқудан шығару туралы бұйрығы негізінде жүргізіледі.</w:t>
      </w:r>
    </w:p>
    <w:bookmarkEnd w:id="141"/>
    <w:bookmarkStart w:name="z205" w:id="142"/>
    <w:p>
      <w:pPr>
        <w:spacing w:after="0"/>
        <w:ind w:left="0"/>
        <w:jc w:val="both"/>
      </w:pPr>
      <w:r>
        <w:rPr>
          <w:rFonts w:ascii="Times New Roman"/>
          <w:b w:val="false"/>
          <w:i w:val="false"/>
          <w:color w:val="000000"/>
          <w:sz w:val="28"/>
        </w:rPr>
        <w:t>
      168. Әскери қызметшілерді теріс себептер бойынша әскери қызметтен шығару:</w:t>
      </w:r>
    </w:p>
    <w:bookmarkEnd w:id="142"/>
    <w:bookmarkStart w:name="z206" w:id="143"/>
    <w:p>
      <w:pPr>
        <w:spacing w:after="0"/>
        <w:ind w:left="0"/>
        <w:jc w:val="both"/>
      </w:pPr>
      <w:r>
        <w:rPr>
          <w:rFonts w:ascii="Times New Roman"/>
          <w:b w:val="false"/>
          <w:i w:val="false"/>
          <w:color w:val="000000"/>
          <w:sz w:val="28"/>
        </w:rPr>
        <w:t>
      1) қылмыс жасағаны үшін соттың айыптау үкімінің заңды күшіне енуіне байланысты – соттың әскери бөлімге (мекемеге) келіп түскен, заңды күшіне енген айыптау үкімінің негізінде;</w:t>
      </w:r>
    </w:p>
    <w:bookmarkEnd w:id="143"/>
    <w:bookmarkStart w:name="z207" w:id="144"/>
    <w:p>
      <w:pPr>
        <w:spacing w:after="0"/>
        <w:ind w:left="0"/>
        <w:jc w:val="both"/>
      </w:pPr>
      <w:r>
        <w:rPr>
          <w:rFonts w:ascii="Times New Roman"/>
          <w:b w:val="false"/>
          <w:i w:val="false"/>
          <w:color w:val="000000"/>
          <w:sz w:val="28"/>
        </w:rPr>
        <w:t xml:space="preserve">
      2)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босатылуына байланысты – соттың әскери бөлімге (мекемеге) келіп түскен, заңды күшіне енген айыптау үкімінің немесе прокурор бекіткен қылмыстық қудалау органы қаулысының негізінде;</w:t>
      </w:r>
    </w:p>
    <w:bookmarkEnd w:id="144"/>
    <w:bookmarkStart w:name="z208" w:id="145"/>
    <w:p>
      <w:pPr>
        <w:spacing w:after="0"/>
        <w:ind w:left="0"/>
        <w:jc w:val="both"/>
      </w:pPr>
      <w:r>
        <w:rPr>
          <w:rFonts w:ascii="Times New Roman"/>
          <w:b w:val="false"/>
          <w:i w:val="false"/>
          <w:color w:val="000000"/>
          <w:sz w:val="28"/>
        </w:rPr>
        <w:t>
      3) әскери қызмет міндеттерін атқару кезінде медициналық ұйымда жүргізілген медициналық куәландыру нәтижелерімен расталған психикаға белсенді әсер ететін затты тұтыну немесе масаң күйде болу, сондай-ақ одан өтуден бас тарту немесе жалтару фактісінің анықталуына байланысты – қызметтік тергеп-тексеру қорытындысы негізінде;</w:t>
      </w:r>
    </w:p>
    <w:bookmarkEnd w:id="145"/>
    <w:bookmarkStart w:name="z209" w:id="146"/>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фактісінің анықталуына байланысты – қызметтік тергеп-тексеру қорытындысы негізінде;</w:t>
      </w:r>
    </w:p>
    <w:bookmarkEnd w:id="146"/>
    <w:bookmarkStart w:name="z210" w:id="147"/>
    <w:p>
      <w:pPr>
        <w:spacing w:after="0"/>
        <w:ind w:left="0"/>
        <w:jc w:val="both"/>
      </w:pPr>
      <w:r>
        <w:rPr>
          <w:rFonts w:ascii="Times New Roman"/>
          <w:b w:val="false"/>
          <w:i w:val="false"/>
          <w:color w:val="000000"/>
          <w:sz w:val="28"/>
        </w:rPr>
        <w:t>
      5) келісімшарт талаптарын жүйелі түрде (екі және одан көп рет) бұзған жағдайда – қызметтік тергеп-тексеру қорытындысы негізінде және осы Қағидаларға сәйкес әскери бөлімнің (мекеменің) аттестаттау комиссиясы аталған фактілерді қарағаннан кейін;</w:t>
      </w:r>
    </w:p>
    <w:bookmarkEnd w:id="147"/>
    <w:bookmarkStart w:name="z211" w:id="148"/>
    <w:p>
      <w:pPr>
        <w:spacing w:after="0"/>
        <w:ind w:left="0"/>
        <w:jc w:val="both"/>
      </w:pPr>
      <w:r>
        <w:rPr>
          <w:rFonts w:ascii="Times New Roman"/>
          <w:b w:val="false"/>
          <w:i w:val="false"/>
          <w:color w:val="000000"/>
          <w:sz w:val="28"/>
        </w:rPr>
        <w:t xml:space="preserve">
      6) жасалған күніне қарамастан,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 жағдайларда – өз нәтижесінде әскери қызметке кіру кезінде әскери қызметке қабылдаудан бас тартуға негіз бола алатын көрінеу жалған құжаттарды немесе мәліметтерді ұсыну фактісі анықталатын қызметтік тергеп-тексеру қорытындысы негізінде;</w:t>
      </w:r>
    </w:p>
    <w:bookmarkEnd w:id="148"/>
    <w:bookmarkStart w:name="z212" w:id="149"/>
    <w:p>
      <w:pPr>
        <w:spacing w:after="0"/>
        <w:ind w:left="0"/>
        <w:jc w:val="both"/>
      </w:pPr>
      <w:r>
        <w:rPr>
          <w:rFonts w:ascii="Times New Roman"/>
          <w:b w:val="false"/>
          <w:i w:val="false"/>
          <w:color w:val="000000"/>
          <w:sz w:val="28"/>
        </w:rPr>
        <w:t>
      7) Қазақстан Республикасының заңнамасында белгіленген тәртіппен әскери атағынан айыруға байланысты – соттың әскери бөлімге (мекемеге) келіп түскен, заңды күшіне енген айыптау үкімінің негізінде, ал жоғары офицерлер құрамының адамдары үшін – Қазақстан Республикасы Президентінің әскери атағынан айыру туралы Жарлығы келіп түскен кезде;</w:t>
      </w:r>
    </w:p>
    <w:bookmarkEnd w:id="149"/>
    <w:bookmarkStart w:name="z213" w:id="150"/>
    <w:p>
      <w:pPr>
        <w:spacing w:after="0"/>
        <w:ind w:left="0"/>
        <w:jc w:val="both"/>
      </w:pPr>
      <w:r>
        <w:rPr>
          <w:rFonts w:ascii="Times New Roman"/>
          <w:b w:val="false"/>
          <w:i w:val="false"/>
          <w:color w:val="000000"/>
          <w:sz w:val="28"/>
        </w:rPr>
        <w:t>
      8) Қазақстан Республикасының арнаулы мемлекеттік органы немесе ішкі істер органы әскери қызметшісінің қатарынан үш және одан көп сағат бойы дәлелді себепсіз қызметте болмауына байланысты – қызметтік тергеп-тексеру қорытындысы негізінде;</w:t>
      </w:r>
    </w:p>
    <w:bookmarkEnd w:id="150"/>
    <w:bookmarkStart w:name="z214" w:id="151"/>
    <w:p>
      <w:pPr>
        <w:spacing w:after="0"/>
        <w:ind w:left="0"/>
        <w:jc w:val="both"/>
      </w:pPr>
      <w:r>
        <w:rPr>
          <w:rFonts w:ascii="Times New Roman"/>
          <w:b w:val="false"/>
          <w:i w:val="false"/>
          <w:color w:val="000000"/>
          <w:sz w:val="28"/>
        </w:rPr>
        <w:t>
      9) мемлекеттік құпияларды құрайтын мәліметтерді, олардың жеткізгіштерін жария етуге немесе жоғалтуға әкеп соқтырған, құпиялылық режимін қамтамасыз ету жөніндегі белгіленген талаптарды бұзуға байланысты – соттың әскери бөлімге (мекемеге) келіп түскен, заңды күшіне енген айыптау үкімінің негізінде;</w:t>
      </w:r>
    </w:p>
    <w:bookmarkEnd w:id="151"/>
    <w:bookmarkStart w:name="z215" w:id="152"/>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 – қызметтік тергеп-тексеру қорытындысы негізінде;</w:t>
      </w:r>
    </w:p>
    <w:bookmarkEnd w:id="152"/>
    <w:bookmarkStart w:name="z216" w:id="153"/>
    <w:p>
      <w:pPr>
        <w:spacing w:after="0"/>
        <w:ind w:left="0"/>
        <w:jc w:val="both"/>
      </w:pPr>
      <w:r>
        <w:rPr>
          <w:rFonts w:ascii="Times New Roman"/>
          <w:b w:val="false"/>
          <w:i w:val="false"/>
          <w:color w:val="000000"/>
          <w:sz w:val="28"/>
        </w:rPr>
        <w:t>
      11) әскери қызметке кір келтіретін теріс қылық жасауға байланысты – қызметтік тергеп-тексеру қорытындысы негізінде жүргізіледі.";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мазмұндағы екінші бөлікпен толықтырылсын:</w:t>
      </w:r>
    </w:p>
    <w:bookmarkStart w:name="z218" w:id="154"/>
    <w:p>
      <w:pPr>
        <w:spacing w:after="0"/>
        <w:ind w:left="0"/>
        <w:jc w:val="both"/>
      </w:pPr>
      <w:r>
        <w:rPr>
          <w:rFonts w:ascii="Times New Roman"/>
          <w:b w:val="false"/>
          <w:i w:val="false"/>
          <w:color w:val="000000"/>
          <w:sz w:val="28"/>
        </w:rPr>
        <w:t>
      "Бұл ретте олармен жасалған келісімшарт төтенше жағдай немесе соғыс жағдайы кезеңінің ішінде қолданылады.";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220" w:id="155"/>
    <w:p>
      <w:pPr>
        <w:spacing w:after="0"/>
        <w:ind w:left="0"/>
        <w:jc w:val="both"/>
      </w:pPr>
      <w:r>
        <w:rPr>
          <w:rFonts w:ascii="Times New Roman"/>
          <w:b w:val="false"/>
          <w:i w:val="false"/>
          <w:color w:val="000000"/>
          <w:sz w:val="28"/>
        </w:rPr>
        <w:t>
      "172. Әскери қызметтен шығарылған адамдар қызметтен шығару туралы шешімге жоғары тұрған қолбасшылық алдында, сондай-ақ Қазақстан Республикасының заңдарында белгіленген тәртіппен сотта шағым жасауға құқылы.".</w:t>
      </w:r>
    </w:p>
    <w:bookmarkEnd w:id="155"/>
    <w:bookmarkStart w:name="z221" w:id="156"/>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1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