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dc17" w14:textId="718d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И.Г. Алиевті "Алтын Қыран"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23 тамыздағы № 989 Жарлығы.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Бақыт Тұрлыханұлы Сұлтанов Еуразиялық экономикалық комиссия Кеңесіндегі Қазақстан Республикасы өкілінің өкілеттіктерінен босатылсын.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орынбасары - Сауда және интеграция министрінің міндеттерін атқарушы Серік Мақашұлы Жұманғарин Еуразиялық экономикалық комиссия Кеңесіндегі Қазақстан Республикасының өкілі болып тағайындалсын.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