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3b8f" w14:textId="dd13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22 қыркүйектегі № 1020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және қызметтік борышын атқарудағы жанқиярлығы, сондай-ақ төтенше жағдайда көрсеткен ерлігі үшін наградталсын: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"Ерлігі үшін" медалімен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Ахметқалиев Сұлтан Сәкенұлы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Астана қаласы Төтенше жағдайлар департаменті өрт сөндіру және авариялық-құтқару жұмыстары қызметі № 2 мамандандырылған өрт сөндіру бөлімінің бөлімше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Әбуқалық Азат Рысқалиұлы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Астана қаласы Төтенше жағдайлар департаменті өрт сөндіру және авариялық-құтқару жұмыстары қызметі № 17 өрт сөндіру бөлімінің өрт сөндірушісі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Алдияр Ермекұлы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Астана қаласы Төтенше жағдайлар департаменті өрт сөндіру және авариялық-құтқару жұмыстары қызметі № 5 мамандандырылған өрт сөндіру бөлімінің аға өрт сөндірушісі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Бағытжанов Нұрсұлтан Жұмашұлы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Қостанай облысы Төтенше жағдайлар департаменті өрт сөндіру және авариялық-құтқару жұмыстары қызметінің № 23 өрт сөндіру бөлімінің бөлімше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Ержан Оралханұлы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"Қазавиақұтқару" АҚ әуе кемесінің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Байбөгенов Аслан Тәуекелұлы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Қостанай облысы Төтенше жағдайлар департаменті өрт сөндіру және авариялық-құтқару жұмыстары қызметінің № 15 өрт сөндіру бөлімінің бөлімше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Бауэр 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Боромбаев Айдос Сағынайұлы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Қостанай облысы Төтенше жағдайлар департаменті өрт сөндіру және авариялық-құтқару жұмыстары қызметінің № 21 өрт сөндіру бекетінің бөлімше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Айбек Ахметбекұлы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"Қазавиақұтқару" АҚ әуе кемесінің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Самат Таласпайұлы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Солтүстік Қазақстан облысы Төтенше жағдайлар департаменті өрт сөндіру және авариялық-құтқару жұмыстары қызметі №2 мамандандырылған өрт сөндіру бөлімінің бөлімше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Нұрсұлтан Өмірсерікұлы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Ақмола облысы Төтенше жағдайлар департаменті өрт сөндіру және авариялық-құтқару жұмыстары қызметі № 9 мамандандырылған өрт сөндіру бөлімінің аға өрт сөндірушісі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Қайыров Қуанышбек Жұмабайұлы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ұланның "Орталық" өңірлік қолбасшылығының 5510 әскери бөлімінің сержанты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Алмат Арыстанбекұлы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Солтүстік Қазақстан облысы Төтенше жағдайлар департаменті өрт сөндіру және авариялық-құтқару жұмыстары қызметі № 18 мамандандырылған өрт сөндіру бөлімінің өрт сөндірушісі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Абай Боранбайұлы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министрлігінің Ш. Қабылбаев атындағы Қостанай академиясының старшинасы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Рахин Ербол Қайырбайұлы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Төлеухан Әнуар Жанатұлы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Астана қаласы Төтенше жағдайлар департаменті өрт сөндіру және авариялық-құтқару жұмыстары қызметі №6 мамандандырылған өрт сөндіру бөлімінің бөлімше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Флейтлинг Александр Аликович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31775 әскери бөлімінің материалдық-техникалық ротасының трактор жүргізушісі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Мұрат Қалиханұлы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компания" АҚ өрт сөндіру пойызының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Шайсұлтанов Медет Еркінұлы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Ақмола облысы Төтенше жағдайлар департаменті өрт сөндіру және авариялық-құтқару жұмыстары қызметі № 2 мамандандырылған өрт сөндіру бөлімінің бөлімше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Щурихин Максим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Ақмола облысы Төтенше жағдайлар департаменті өрт сөндіру және авариялық-құтқару жұмыстары қызметі №6 мамандандырылған өрт сөндіру бөлімінің аға өрт сөндірушісі.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