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8054" w14:textId="3d68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3 қазандағы № 1029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Қазақстан Республикасы Президентінің мынадай жарлықтарына өзгерістер енгізілсін: </w:t>
      </w:r>
    </w:p>
    <w:bookmarkEnd w:id="1"/>
    <w:bookmarkStart w:name="z6" w:id="2"/>
    <w:p>
      <w:pPr>
        <w:spacing w:after="0"/>
        <w:ind w:left="0"/>
        <w:jc w:val="both"/>
      </w:pPr>
      <w:r>
        <w:rPr>
          <w:rFonts w:ascii="Times New Roman"/>
          <w:b w:val="false"/>
          <w:i w:val="false"/>
          <w:color w:val="000000"/>
          <w:sz w:val="28"/>
        </w:rPr>
        <w:t xml:space="preserve">
      1) қызмет бабында пайдалану үшін; </w:t>
      </w:r>
    </w:p>
    <w:bookmarkEnd w:id="2"/>
    <w:bookmarkStart w:name="z7" w:id="3"/>
    <w:p>
      <w:pPr>
        <w:spacing w:after="0"/>
        <w:ind w:left="0"/>
        <w:jc w:val="both"/>
      </w:pPr>
      <w:r>
        <w:rPr>
          <w:rFonts w:ascii="Times New Roman"/>
          <w:b w:val="false"/>
          <w:i w:val="false"/>
          <w:color w:val="000000"/>
          <w:sz w:val="28"/>
        </w:rPr>
        <w:t xml:space="preserve">
      2) "Қазақстан Республикасы прокуратура органдарының кейбір мәселелері туралы" Қазақстан Республикасы Президентінің 2017 жылғы 13 қазандағы № 563 </w:t>
      </w:r>
      <w:r>
        <w:rPr>
          <w:rFonts w:ascii="Times New Roman"/>
          <w:b w:val="false"/>
          <w:i w:val="false"/>
          <w:color w:val="000000"/>
          <w:sz w:val="28"/>
        </w:rPr>
        <w:t>Жарлығында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Бас прокуратурасы туралы </w:t>
      </w:r>
      <w:r>
        <w:rPr>
          <w:rFonts w:ascii="Times New Roman"/>
          <w:b w:val="false"/>
          <w:i w:val="false"/>
          <w:color w:val="000000"/>
          <w:sz w:val="28"/>
        </w:rPr>
        <w:t>ереже</w:t>
      </w:r>
      <w:r>
        <w:rPr>
          <w:rFonts w:ascii="Times New Roman"/>
          <w:b w:val="false"/>
          <w:i w:val="false"/>
          <w:color w:val="000000"/>
          <w:sz w:val="28"/>
        </w:rPr>
        <w:t xml:space="preserve"> осы Жарлықтың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Бас прокуратурасының </w:t>
      </w:r>
      <w:r>
        <w:rPr>
          <w:rFonts w:ascii="Times New Roman"/>
          <w:b w:val="false"/>
          <w:i w:val="false"/>
          <w:color w:val="000000"/>
          <w:sz w:val="28"/>
        </w:rPr>
        <w:t>құрылымы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"Қазақстан Республикасы Бас прокуратурасының ҚҰРЫЛЫМЫ</w:t>
      </w:r>
    </w:p>
    <w:bookmarkEnd w:id="6"/>
    <w:bookmarkStart w:name="z11" w:id="7"/>
    <w:p>
      <w:pPr>
        <w:spacing w:after="0"/>
        <w:ind w:left="0"/>
        <w:jc w:val="both"/>
      </w:pPr>
      <w:r>
        <w:rPr>
          <w:rFonts w:ascii="Times New Roman"/>
          <w:b w:val="false"/>
          <w:i w:val="false"/>
          <w:color w:val="000000"/>
          <w:sz w:val="28"/>
        </w:rPr>
        <w:t>
      Басшылық</w:t>
      </w:r>
    </w:p>
    <w:bookmarkEnd w:id="7"/>
    <w:bookmarkStart w:name="z12" w:id="8"/>
    <w:p>
      <w:pPr>
        <w:spacing w:after="0"/>
        <w:ind w:left="0"/>
        <w:jc w:val="both"/>
      </w:pPr>
      <w:r>
        <w:rPr>
          <w:rFonts w:ascii="Times New Roman"/>
          <w:b w:val="false"/>
          <w:i w:val="false"/>
          <w:color w:val="000000"/>
          <w:sz w:val="28"/>
        </w:rPr>
        <w:t>
      Аппарат</w:t>
      </w:r>
    </w:p>
    <w:bookmarkEnd w:id="8"/>
    <w:bookmarkStart w:name="z13" w:id="9"/>
    <w:p>
      <w:pPr>
        <w:spacing w:after="0"/>
        <w:ind w:left="0"/>
        <w:jc w:val="both"/>
      </w:pPr>
      <w:r>
        <w:rPr>
          <w:rFonts w:ascii="Times New Roman"/>
          <w:b w:val="false"/>
          <w:i w:val="false"/>
          <w:color w:val="000000"/>
          <w:sz w:val="28"/>
        </w:rPr>
        <w:t>
      Қылмыстық қудалау қызметі</w:t>
      </w:r>
    </w:p>
    <w:bookmarkEnd w:id="9"/>
    <w:bookmarkStart w:name="z14" w:id="10"/>
    <w:p>
      <w:pPr>
        <w:spacing w:after="0"/>
        <w:ind w:left="0"/>
        <w:jc w:val="both"/>
      </w:pPr>
      <w:r>
        <w:rPr>
          <w:rFonts w:ascii="Times New Roman"/>
          <w:b w:val="false"/>
          <w:i w:val="false"/>
          <w:color w:val="000000"/>
          <w:sz w:val="28"/>
        </w:rPr>
        <w:t>
      Заңды күшіне енген үкімдердің заңдылығын және олардың орындалуын қадағалау қызметі</w:t>
      </w:r>
    </w:p>
    <w:bookmarkEnd w:id="10"/>
    <w:bookmarkStart w:name="z15" w:id="11"/>
    <w:p>
      <w:pPr>
        <w:spacing w:after="0"/>
        <w:ind w:left="0"/>
        <w:jc w:val="both"/>
      </w:pPr>
      <w:r>
        <w:rPr>
          <w:rFonts w:ascii="Times New Roman"/>
          <w:b w:val="false"/>
          <w:i w:val="false"/>
          <w:color w:val="000000"/>
          <w:sz w:val="28"/>
        </w:rPr>
        <w:t>
      Қоғамдық мүдделерді қорғау қызметі</w:t>
      </w:r>
    </w:p>
    <w:bookmarkEnd w:id="11"/>
    <w:bookmarkStart w:name="z16" w:id="12"/>
    <w:p>
      <w:pPr>
        <w:spacing w:after="0"/>
        <w:ind w:left="0"/>
        <w:jc w:val="both"/>
      </w:pPr>
      <w:r>
        <w:rPr>
          <w:rFonts w:ascii="Times New Roman"/>
          <w:b w:val="false"/>
          <w:i w:val="false"/>
          <w:color w:val="000000"/>
          <w:sz w:val="28"/>
        </w:rPr>
        <w:t>
      Арнайы прокурорлар қызметі</w:t>
      </w:r>
    </w:p>
    <w:bookmarkEnd w:id="12"/>
    <w:bookmarkStart w:name="z17" w:id="13"/>
    <w:p>
      <w:pPr>
        <w:spacing w:after="0"/>
        <w:ind w:left="0"/>
        <w:jc w:val="both"/>
      </w:pPr>
      <w:r>
        <w:rPr>
          <w:rFonts w:ascii="Times New Roman"/>
          <w:b w:val="false"/>
          <w:i w:val="false"/>
          <w:color w:val="000000"/>
          <w:sz w:val="28"/>
        </w:rPr>
        <w:t>
      Халықаралық-құқықтық ынтымақтастық қызметі</w:t>
      </w:r>
    </w:p>
    <w:bookmarkEnd w:id="13"/>
    <w:bookmarkStart w:name="z18" w:id="14"/>
    <w:p>
      <w:pPr>
        <w:spacing w:after="0"/>
        <w:ind w:left="0"/>
        <w:jc w:val="both"/>
      </w:pPr>
      <w:r>
        <w:rPr>
          <w:rFonts w:ascii="Times New Roman"/>
          <w:b w:val="false"/>
          <w:i w:val="false"/>
          <w:color w:val="000000"/>
          <w:sz w:val="28"/>
        </w:rPr>
        <w:t>
      Кадрларды дамыту департаменті</w:t>
      </w:r>
    </w:p>
    <w:bookmarkEnd w:id="14"/>
    <w:bookmarkStart w:name="z19" w:id="15"/>
    <w:p>
      <w:pPr>
        <w:spacing w:after="0"/>
        <w:ind w:left="0"/>
        <w:jc w:val="both"/>
      </w:pPr>
      <w:r>
        <w:rPr>
          <w:rFonts w:ascii="Times New Roman"/>
          <w:b w:val="false"/>
          <w:i w:val="false"/>
          <w:color w:val="000000"/>
          <w:sz w:val="28"/>
        </w:rPr>
        <w:t>
      Ішкі тергеп-тексеру департаменті</w:t>
      </w:r>
    </w:p>
    <w:bookmarkEnd w:id="15"/>
    <w:bookmarkStart w:name="z20" w:id="16"/>
    <w:p>
      <w:pPr>
        <w:spacing w:after="0"/>
        <w:ind w:left="0"/>
        <w:jc w:val="both"/>
      </w:pPr>
      <w:r>
        <w:rPr>
          <w:rFonts w:ascii="Times New Roman"/>
          <w:b w:val="false"/>
          <w:i w:val="false"/>
          <w:color w:val="000000"/>
          <w:sz w:val="28"/>
        </w:rPr>
        <w:t>
      Стратегиялық дамыту департаменті</w:t>
      </w:r>
    </w:p>
    <w:bookmarkEnd w:id="16"/>
    <w:bookmarkStart w:name="z21" w:id="17"/>
    <w:p>
      <w:pPr>
        <w:spacing w:after="0"/>
        <w:ind w:left="0"/>
        <w:jc w:val="both"/>
      </w:pPr>
      <w:r>
        <w:rPr>
          <w:rFonts w:ascii="Times New Roman"/>
          <w:b w:val="false"/>
          <w:i w:val="false"/>
          <w:color w:val="000000"/>
          <w:sz w:val="28"/>
        </w:rPr>
        <w:t>
      Жедел-іздестіру, қарсы барлау қызметі мен жасырын тергеу әрекеттерінің заңдылығын қадағалау департаменті</w:t>
      </w:r>
    </w:p>
    <w:bookmarkEnd w:id="17"/>
    <w:bookmarkStart w:name="z22" w:id="18"/>
    <w:p>
      <w:pPr>
        <w:spacing w:after="0"/>
        <w:ind w:left="0"/>
        <w:jc w:val="both"/>
      </w:pPr>
      <w:r>
        <w:rPr>
          <w:rFonts w:ascii="Times New Roman"/>
          <w:b w:val="false"/>
          <w:i w:val="false"/>
          <w:color w:val="000000"/>
          <w:sz w:val="28"/>
        </w:rPr>
        <w:t>
      Норма шығармашылық қызметін үйлестіру департаменті</w:t>
      </w:r>
    </w:p>
    <w:bookmarkEnd w:id="18"/>
    <w:bookmarkStart w:name="z23" w:id="19"/>
    <w:p>
      <w:pPr>
        <w:spacing w:after="0"/>
        <w:ind w:left="0"/>
        <w:jc w:val="both"/>
      </w:pPr>
      <w:r>
        <w:rPr>
          <w:rFonts w:ascii="Times New Roman"/>
          <w:b w:val="false"/>
          <w:i w:val="false"/>
          <w:color w:val="000000"/>
          <w:sz w:val="28"/>
        </w:rPr>
        <w:t>
      Өтініштермен жұмыс және іс жүргізу департаменті</w:t>
      </w:r>
    </w:p>
    <w:bookmarkEnd w:id="19"/>
    <w:bookmarkStart w:name="z24" w:id="20"/>
    <w:p>
      <w:pPr>
        <w:spacing w:after="0"/>
        <w:ind w:left="0"/>
        <w:jc w:val="both"/>
      </w:pPr>
      <w:r>
        <w:rPr>
          <w:rFonts w:ascii="Times New Roman"/>
          <w:b w:val="false"/>
          <w:i w:val="false"/>
          <w:color w:val="000000"/>
          <w:sz w:val="28"/>
        </w:rPr>
        <w:t>
      Қаржы департаменті</w:t>
      </w:r>
    </w:p>
    <w:bookmarkEnd w:id="20"/>
    <w:bookmarkStart w:name="z25" w:id="21"/>
    <w:p>
      <w:pPr>
        <w:spacing w:after="0"/>
        <w:ind w:left="0"/>
        <w:jc w:val="both"/>
      </w:pPr>
      <w:r>
        <w:rPr>
          <w:rFonts w:ascii="Times New Roman"/>
          <w:b w:val="false"/>
          <w:i w:val="false"/>
          <w:color w:val="000000"/>
          <w:sz w:val="28"/>
        </w:rPr>
        <w:t>
      Мемлекеттік құпияларды қорғау басқармасы</w:t>
      </w:r>
    </w:p>
    <w:bookmarkEnd w:id="21"/>
    <w:bookmarkStart w:name="z26" w:id="22"/>
    <w:p>
      <w:pPr>
        <w:spacing w:after="0"/>
        <w:ind w:left="0"/>
        <w:jc w:val="both"/>
      </w:pPr>
      <w:r>
        <w:rPr>
          <w:rFonts w:ascii="Times New Roman"/>
          <w:b w:val="false"/>
          <w:i w:val="false"/>
          <w:color w:val="000000"/>
          <w:sz w:val="28"/>
        </w:rPr>
        <w:t>
      Ішкі аудит басқармасы</w:t>
      </w:r>
    </w:p>
    <w:bookmarkEnd w:id="22"/>
    <w:bookmarkStart w:name="z27" w:id="23"/>
    <w:p>
      <w:pPr>
        <w:spacing w:after="0"/>
        <w:ind w:left="0"/>
        <w:jc w:val="both"/>
      </w:pPr>
      <w:r>
        <w:rPr>
          <w:rFonts w:ascii="Times New Roman"/>
          <w:b w:val="false"/>
          <w:i w:val="false"/>
          <w:color w:val="000000"/>
          <w:sz w:val="28"/>
        </w:rPr>
        <w:t>
      Ақпараттық қауіпсіздік басқармасы";</w:t>
      </w:r>
    </w:p>
    <w:bookmarkEnd w:id="23"/>
    <w:bookmarkStart w:name="z28" w:id="24"/>
    <w:p>
      <w:pPr>
        <w:spacing w:after="0"/>
        <w:ind w:left="0"/>
        <w:jc w:val="both"/>
      </w:pPr>
      <w:r>
        <w:rPr>
          <w:rFonts w:ascii="Times New Roman"/>
          <w:b w:val="false"/>
          <w:i w:val="false"/>
          <w:color w:val="000000"/>
          <w:sz w:val="28"/>
        </w:rPr>
        <w:t>
      сыныптық шендер берілетін прокуратура органдары жүйесі лауазымдарының, сондай-ақ оларға сәйкес келетін шекті сыныптық шендердің тізбесі осы Жарлыққа 3-қосымшаға сәйкес жаңа редакцияда жазылсын ("Қызметтік пайдалану үшін" деген белгісімен).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3 қазандағы</w:t>
            </w:r>
            <w:r>
              <w:br/>
            </w:r>
            <w:r>
              <w:rPr>
                <w:rFonts w:ascii="Times New Roman"/>
                <w:b w:val="false"/>
                <w:i w:val="false"/>
                <w:color w:val="000000"/>
                <w:sz w:val="20"/>
              </w:rPr>
              <w:t>№ 1029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13 қазандағы</w:t>
            </w:r>
            <w:r>
              <w:br/>
            </w:r>
            <w:r>
              <w:rPr>
                <w:rFonts w:ascii="Times New Roman"/>
                <w:b w:val="false"/>
                <w:i w:val="false"/>
                <w:color w:val="000000"/>
                <w:sz w:val="20"/>
              </w:rPr>
              <w:t>№ 563 Жарлығымен</w:t>
            </w:r>
            <w:r>
              <w:br/>
            </w:r>
            <w:r>
              <w:rPr>
                <w:rFonts w:ascii="Times New Roman"/>
                <w:b w:val="false"/>
                <w:i w:val="false"/>
                <w:color w:val="000000"/>
                <w:sz w:val="20"/>
              </w:rPr>
              <w:t>БЕКІТІЛГЕН</w:t>
            </w:r>
          </w:p>
        </w:tc>
      </w:tr>
    </w:tbl>
    <w:bookmarkStart w:name="z32" w:id="25"/>
    <w:p>
      <w:pPr>
        <w:spacing w:after="0"/>
        <w:ind w:left="0"/>
        <w:jc w:val="left"/>
      </w:pPr>
      <w:r>
        <w:rPr>
          <w:rFonts w:ascii="Times New Roman"/>
          <w:b/>
          <w:i w:val="false"/>
          <w:color w:val="000000"/>
        </w:rPr>
        <w:t xml:space="preserve"> Қазақстан Республикасының Бас прокуратурасы туралы ереже</w:t>
      </w:r>
    </w:p>
    <w:bookmarkEnd w:id="25"/>
    <w:bookmarkStart w:name="z33" w:id="26"/>
    <w:p>
      <w:pPr>
        <w:spacing w:after="0"/>
        <w:ind w:left="0"/>
        <w:jc w:val="left"/>
      </w:pPr>
      <w:r>
        <w:rPr>
          <w:rFonts w:ascii="Times New Roman"/>
          <w:b/>
          <w:i w:val="false"/>
          <w:color w:val="000000"/>
        </w:rPr>
        <w:t xml:space="preserve"> 1-тарау. Жалпы ережелер</w:t>
      </w:r>
    </w:p>
    <w:bookmarkEnd w:id="26"/>
    <w:bookmarkStart w:name="z34" w:id="27"/>
    <w:p>
      <w:pPr>
        <w:spacing w:after="0"/>
        <w:ind w:left="0"/>
        <w:jc w:val="both"/>
      </w:pPr>
      <w:r>
        <w:rPr>
          <w:rFonts w:ascii="Times New Roman"/>
          <w:b w:val="false"/>
          <w:i w:val="false"/>
          <w:color w:val="000000"/>
          <w:sz w:val="28"/>
        </w:rPr>
        <w:t>
      1. Қазақстан Республикасының Бас прокуратурасы (бұдан әрі – Бас прокуратура) – Қазақстан Республикасының Президентіне тікелей бағынатын және есеп беретін мемлекеттік құқық қорғау органы.</w:t>
      </w:r>
    </w:p>
    <w:bookmarkEnd w:id="27"/>
    <w:bookmarkStart w:name="z35" w:id="28"/>
    <w:p>
      <w:pPr>
        <w:spacing w:after="0"/>
        <w:ind w:left="0"/>
        <w:jc w:val="both"/>
      </w:pPr>
      <w:r>
        <w:rPr>
          <w:rFonts w:ascii="Times New Roman"/>
          <w:b w:val="false"/>
          <w:i w:val="false"/>
          <w:color w:val="000000"/>
          <w:sz w:val="28"/>
        </w:rPr>
        <w:t xml:space="preserve">
      Бас прокуратура өз өкілеттіктері шегінде, Қазақстан Республикасы прокуратура органдарының бірыңғай жүйесін (бұдан әрі – прокуратура органдарының жүйесі) басқаруды жүзеге асырады,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 </w:t>
      </w:r>
    </w:p>
    <w:bookmarkEnd w:id="28"/>
    <w:bookmarkStart w:name="z36" w:id="29"/>
    <w:p>
      <w:pPr>
        <w:spacing w:after="0"/>
        <w:ind w:left="0"/>
        <w:jc w:val="both"/>
      </w:pPr>
      <w:r>
        <w:rPr>
          <w:rFonts w:ascii="Times New Roman"/>
          <w:b w:val="false"/>
          <w:i w:val="false"/>
          <w:color w:val="000000"/>
          <w:sz w:val="28"/>
        </w:rPr>
        <w:t>
      2. Бас прокуратураның ведомствосы – Құқықтық статистика және арнайы есепке алу жөніндегі комитет.</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Бас прокуратура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38" w:id="30"/>
    <w:p>
      <w:pPr>
        <w:spacing w:after="0"/>
        <w:ind w:left="0"/>
        <w:jc w:val="both"/>
      </w:pPr>
      <w:r>
        <w:rPr>
          <w:rFonts w:ascii="Times New Roman"/>
          <w:b w:val="false"/>
          <w:i w:val="false"/>
          <w:color w:val="000000"/>
          <w:sz w:val="28"/>
        </w:rPr>
        <w:t xml:space="preserve">
      4. Бас прокуратура мемлекеттік мекеме ұйымдық-құқықтық нысанындағы заңды тұлға болып табылады, Қазақстан Республикасының Мемлекеттік Елтаңбасы бейнеленген, мемлекеттік тілде және орыс тілінде өз атауы жазылған мөрлері және өз атауы бар мөртабандары болады, белгіленген үлгідегі бланкілері, Қазақстан Республикасының заңнамасына сәйкес қазынашылық органдарында шоттары болады. </w:t>
      </w:r>
    </w:p>
    <w:bookmarkEnd w:id="30"/>
    <w:bookmarkStart w:name="z39" w:id="31"/>
    <w:p>
      <w:pPr>
        <w:spacing w:after="0"/>
        <w:ind w:left="0"/>
        <w:jc w:val="both"/>
      </w:pPr>
      <w:r>
        <w:rPr>
          <w:rFonts w:ascii="Times New Roman"/>
          <w:b w:val="false"/>
          <w:i w:val="false"/>
          <w:color w:val="000000"/>
          <w:sz w:val="28"/>
        </w:rPr>
        <w:t>
      5. Бас прокуратура азаматтық-құқықтық қатынастарға өз атынан түседі.</w:t>
      </w:r>
    </w:p>
    <w:bookmarkEnd w:id="31"/>
    <w:bookmarkStart w:name="z40" w:id="32"/>
    <w:p>
      <w:pPr>
        <w:spacing w:after="0"/>
        <w:ind w:left="0"/>
        <w:jc w:val="both"/>
      </w:pPr>
      <w:r>
        <w:rPr>
          <w:rFonts w:ascii="Times New Roman"/>
          <w:b w:val="false"/>
          <w:i w:val="false"/>
          <w:color w:val="000000"/>
          <w:sz w:val="28"/>
        </w:rPr>
        <w:t xml:space="preserve">
      6. Бас прокуратура, егер Қазақстан Республикасының заңнамасына сәйкес оған уәкілеттік берілген болса, мемлекеттің атынан азаматтық-құқықтық қатынастардың тарапы болуға құқығы бар. </w:t>
      </w:r>
    </w:p>
    <w:bookmarkEnd w:id="32"/>
    <w:bookmarkStart w:name="z41" w:id="33"/>
    <w:p>
      <w:pPr>
        <w:spacing w:after="0"/>
        <w:ind w:left="0"/>
        <w:jc w:val="both"/>
      </w:pPr>
      <w:r>
        <w:rPr>
          <w:rFonts w:ascii="Times New Roman"/>
          <w:b w:val="false"/>
          <w:i w:val="false"/>
          <w:color w:val="000000"/>
          <w:sz w:val="28"/>
        </w:rPr>
        <w:t>
      7. Бас прокуратура өз құзыретінің мәселелері бойынша заңнамада белгіленген тәртіппен, берілген өкілеттіктері шегінде Бас Прокурордың бұйрықтарымен және Қазақстан Республикасының заңнамасында көзделген басқа да актілермен ресімделетін шешімдер қабылдайды.</w:t>
      </w:r>
    </w:p>
    <w:bookmarkEnd w:id="33"/>
    <w:bookmarkStart w:name="z42" w:id="34"/>
    <w:p>
      <w:pPr>
        <w:spacing w:after="0"/>
        <w:ind w:left="0"/>
        <w:jc w:val="both"/>
      </w:pPr>
      <w:r>
        <w:rPr>
          <w:rFonts w:ascii="Times New Roman"/>
          <w:b w:val="false"/>
          <w:i w:val="false"/>
          <w:color w:val="000000"/>
          <w:sz w:val="28"/>
        </w:rPr>
        <w:t>
      8. Бас прокуратураның құрылымы мен штат санының лимиті Қазақстан Республикасының заңнамасына сәйкес бекітіледі.</w:t>
      </w:r>
    </w:p>
    <w:bookmarkEnd w:id="34"/>
    <w:bookmarkStart w:name="z43" w:id="35"/>
    <w:p>
      <w:pPr>
        <w:spacing w:after="0"/>
        <w:ind w:left="0"/>
        <w:jc w:val="both"/>
      </w:pPr>
      <w:r>
        <w:rPr>
          <w:rFonts w:ascii="Times New Roman"/>
          <w:b w:val="false"/>
          <w:i w:val="false"/>
          <w:color w:val="000000"/>
          <w:sz w:val="28"/>
        </w:rPr>
        <w:t>
      9. Бас прокуратураның заңды мекенжайы: 010000, Қазақстан Республикасы, Нұр-Сұлтан қаласы, Мәңгілік Ел даңғылы, 14.</w:t>
      </w:r>
    </w:p>
    <w:bookmarkEnd w:id="35"/>
    <w:bookmarkStart w:name="z44" w:id="36"/>
    <w:p>
      <w:pPr>
        <w:spacing w:after="0"/>
        <w:ind w:left="0"/>
        <w:jc w:val="both"/>
      </w:pPr>
      <w:r>
        <w:rPr>
          <w:rFonts w:ascii="Times New Roman"/>
          <w:b w:val="false"/>
          <w:i w:val="false"/>
          <w:color w:val="000000"/>
          <w:sz w:val="28"/>
        </w:rPr>
        <w:t>
      10. Осы ереже Бас прокуратураның құрылтай құжаты болып табылады.</w:t>
      </w:r>
    </w:p>
    <w:bookmarkEnd w:id="36"/>
    <w:bookmarkStart w:name="z45" w:id="37"/>
    <w:p>
      <w:pPr>
        <w:spacing w:after="0"/>
        <w:ind w:left="0"/>
        <w:jc w:val="both"/>
      </w:pPr>
      <w:r>
        <w:rPr>
          <w:rFonts w:ascii="Times New Roman"/>
          <w:b w:val="false"/>
          <w:i w:val="false"/>
          <w:color w:val="000000"/>
          <w:sz w:val="28"/>
        </w:rPr>
        <w:t>
      11. Бас прокуратураның қызметін қаржыландыру Қазақстан Республикасының заңнамасына сәйкес республикалық бюджеттен жүзеге асырылады.</w:t>
      </w:r>
    </w:p>
    <w:bookmarkEnd w:id="37"/>
    <w:bookmarkStart w:name="z46" w:id="38"/>
    <w:p>
      <w:pPr>
        <w:spacing w:after="0"/>
        <w:ind w:left="0"/>
        <w:jc w:val="both"/>
      </w:pPr>
      <w:r>
        <w:rPr>
          <w:rFonts w:ascii="Times New Roman"/>
          <w:b w:val="false"/>
          <w:i w:val="false"/>
          <w:color w:val="000000"/>
          <w:sz w:val="28"/>
        </w:rPr>
        <w:t>
      12. Бас прокуратураның өкілеттіктері болып табылатын міндеттерді орындау тұрғысында Бас прокуратураға кәсіпкерлік субъектілерімен шарттық қатынастарға түсуге тыйым салынады.</w:t>
      </w:r>
    </w:p>
    <w:bookmarkEnd w:id="38"/>
    <w:bookmarkStart w:name="z47" w:id="39"/>
    <w:p>
      <w:pPr>
        <w:spacing w:after="0"/>
        <w:ind w:left="0"/>
        <w:jc w:val="both"/>
      </w:pPr>
      <w:r>
        <w:rPr>
          <w:rFonts w:ascii="Times New Roman"/>
          <w:b w:val="false"/>
          <w:i w:val="false"/>
          <w:color w:val="000000"/>
          <w:sz w:val="28"/>
        </w:rPr>
        <w:t>
      Егер Бас прокуратураға заңнамалық актілермен кірістер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End w:id="39"/>
    <w:bookmarkStart w:name="z48" w:id="40"/>
    <w:p>
      <w:pPr>
        <w:spacing w:after="0"/>
        <w:ind w:left="0"/>
        <w:jc w:val="left"/>
      </w:pPr>
      <w:r>
        <w:rPr>
          <w:rFonts w:ascii="Times New Roman"/>
          <w:b/>
          <w:i w:val="false"/>
          <w:color w:val="000000"/>
        </w:rPr>
        <w:t xml:space="preserve"> 2-тарау. Бас прокуратураның міндеттері мен өкілеттіктері</w:t>
      </w:r>
    </w:p>
    <w:bookmarkEnd w:id="40"/>
    <w:bookmarkStart w:name="z49" w:id="41"/>
    <w:p>
      <w:pPr>
        <w:spacing w:after="0"/>
        <w:ind w:left="0"/>
        <w:jc w:val="both"/>
      </w:pPr>
      <w:r>
        <w:rPr>
          <w:rFonts w:ascii="Times New Roman"/>
          <w:b w:val="false"/>
          <w:i w:val="false"/>
          <w:color w:val="000000"/>
          <w:sz w:val="28"/>
        </w:rPr>
        <w:t>
      13. Міндеттері:</w:t>
      </w:r>
    </w:p>
    <w:bookmarkEnd w:id="41"/>
    <w:bookmarkStart w:name="z50" w:id="42"/>
    <w:p>
      <w:pPr>
        <w:spacing w:after="0"/>
        <w:ind w:left="0"/>
        <w:jc w:val="both"/>
      </w:pPr>
      <w:r>
        <w:rPr>
          <w:rFonts w:ascii="Times New Roman"/>
          <w:b w:val="false"/>
          <w:i w:val="false"/>
          <w:color w:val="000000"/>
          <w:sz w:val="28"/>
        </w:rPr>
        <w:t>
      адам мен азаматтың құқықтары мен бостандықтарын, заңды тұлғалардың, қоғам мен мемлекеттің заңды мүдделерін қорғау және қалпына келтіру;</w:t>
      </w:r>
    </w:p>
    <w:bookmarkEnd w:id="42"/>
    <w:bookmarkStart w:name="z51" w:id="43"/>
    <w:p>
      <w:pPr>
        <w:spacing w:after="0"/>
        <w:ind w:left="0"/>
        <w:jc w:val="both"/>
      </w:pPr>
      <w:r>
        <w:rPr>
          <w:rFonts w:ascii="Times New Roman"/>
          <w:b w:val="false"/>
          <w:i w:val="false"/>
          <w:color w:val="000000"/>
          <w:sz w:val="28"/>
        </w:rPr>
        <w:t>
      заң бұзушылықты, оларға ықпал ететін себептер мен жағдайларды, сондай-ақ олардың салдарларын анықтау және жою;</w:t>
      </w:r>
    </w:p>
    <w:bookmarkEnd w:id="43"/>
    <w:bookmarkStart w:name="z52" w:id="44"/>
    <w:p>
      <w:pPr>
        <w:spacing w:after="0"/>
        <w:ind w:left="0"/>
        <w:jc w:val="both"/>
      </w:pPr>
      <w:r>
        <w:rPr>
          <w:rFonts w:ascii="Times New Roman"/>
          <w:b w:val="false"/>
          <w:i w:val="false"/>
          <w:color w:val="000000"/>
          <w:sz w:val="28"/>
        </w:rPr>
        <w:t>
      құқық қорғау және өзге де мемлекеттік органдардың заңдылықты, құқық тәртібін және қылмысқа қарсы күресті қамтамасыз ету бойынша қызметін үйлестіру;</w:t>
      </w:r>
    </w:p>
    <w:bookmarkEnd w:id="44"/>
    <w:bookmarkStart w:name="z53" w:id="45"/>
    <w:p>
      <w:pPr>
        <w:spacing w:after="0"/>
        <w:ind w:left="0"/>
        <w:jc w:val="both"/>
      </w:pPr>
      <w:r>
        <w:rPr>
          <w:rFonts w:ascii="Times New Roman"/>
          <w:b w:val="false"/>
          <w:i w:val="false"/>
          <w:color w:val="000000"/>
          <w:sz w:val="28"/>
        </w:rPr>
        <w:t>
      заңдарда және Қазақстан Республикасы Президентінің актілерінде айқындалатын өзге де міндеттер.</w:t>
      </w:r>
    </w:p>
    <w:bookmarkEnd w:id="45"/>
    <w:bookmarkStart w:name="z54" w:id="46"/>
    <w:p>
      <w:pPr>
        <w:spacing w:after="0"/>
        <w:ind w:left="0"/>
        <w:jc w:val="both"/>
      </w:pPr>
      <w:r>
        <w:rPr>
          <w:rFonts w:ascii="Times New Roman"/>
          <w:b w:val="false"/>
          <w:i w:val="false"/>
          <w:color w:val="000000"/>
          <w:sz w:val="28"/>
        </w:rPr>
        <w:t>
      14. Өкілеттіктері:</w:t>
      </w:r>
    </w:p>
    <w:bookmarkEnd w:id="46"/>
    <w:bookmarkStart w:name="z55" w:id="47"/>
    <w:p>
      <w:pPr>
        <w:spacing w:after="0"/>
        <w:ind w:left="0"/>
        <w:jc w:val="both"/>
      </w:pPr>
      <w:r>
        <w:rPr>
          <w:rFonts w:ascii="Times New Roman"/>
          <w:b w:val="false"/>
          <w:i w:val="false"/>
          <w:color w:val="000000"/>
          <w:sz w:val="28"/>
        </w:rPr>
        <w:t>
      1) құқықтары:</w:t>
      </w:r>
    </w:p>
    <w:bookmarkEnd w:id="47"/>
    <w:bookmarkStart w:name="z56" w:id="48"/>
    <w:p>
      <w:pPr>
        <w:spacing w:after="0"/>
        <w:ind w:left="0"/>
        <w:jc w:val="both"/>
      </w:pPr>
      <w:r>
        <w:rPr>
          <w:rFonts w:ascii="Times New Roman"/>
          <w:b w:val="false"/>
          <w:i w:val="false"/>
          <w:color w:val="000000"/>
          <w:sz w:val="28"/>
        </w:rPr>
        <w:t>
      құқық қорғау органдарының қызметін жетілдіру мәселелері бойынша Қазақстан Республикасының Президентіне ұсыныстар енгізу;</w:t>
      </w:r>
    </w:p>
    <w:bookmarkEnd w:id="48"/>
    <w:bookmarkStart w:name="z57" w:id="49"/>
    <w:p>
      <w:pPr>
        <w:spacing w:after="0"/>
        <w:ind w:left="0"/>
        <w:jc w:val="both"/>
      </w:pPr>
      <w:r>
        <w:rPr>
          <w:rFonts w:ascii="Times New Roman"/>
          <w:b w:val="false"/>
          <w:i w:val="false"/>
          <w:color w:val="000000"/>
          <w:sz w:val="28"/>
        </w:rPr>
        <w:t>
      заңнамада көзделген жағдайларда және тәртіппен жедел-іздестіру қызметінің материалдарын, әкімшілік құқық бұзушылық туралы істерді талап ету, басшылардан және басқа да лауазымды адамдардан заңдылықтың жай-күйі мен оны қамтамасыз ету бойынша қабылданып жатқан шаралар туралы қажетті құжаттарды, материалдарды, статистикалық ақпаратты және өзге де мәліметтерді алу;</w:t>
      </w:r>
    </w:p>
    <w:bookmarkEnd w:id="49"/>
    <w:bookmarkStart w:name="z58" w:id="50"/>
    <w:p>
      <w:pPr>
        <w:spacing w:after="0"/>
        <w:ind w:left="0"/>
        <w:jc w:val="both"/>
      </w:pPr>
      <w:r>
        <w:rPr>
          <w:rFonts w:ascii="Times New Roman"/>
          <w:b w:val="false"/>
          <w:i w:val="false"/>
          <w:color w:val="000000"/>
          <w:sz w:val="28"/>
        </w:rPr>
        <w:t>
      заңда көзделген тәртіппен тексерістер жүргізу, оларға қатысу және қорытындылар беру үшін мамандар тарту, сондай-ақ қауіпсіздікті және қадағалау қызметін қамтамасыз ету үшін басқа да құқық қорғау органдарының қызметкерлерін тексеруді жүзеге асыруға тарту;</w:t>
      </w:r>
    </w:p>
    <w:bookmarkEnd w:id="50"/>
    <w:bookmarkStart w:name="z59" w:id="51"/>
    <w:p>
      <w:pPr>
        <w:spacing w:after="0"/>
        <w:ind w:left="0"/>
        <w:jc w:val="both"/>
      </w:pPr>
      <w:r>
        <w:rPr>
          <w:rFonts w:ascii="Times New Roman"/>
          <w:b w:val="false"/>
          <w:i w:val="false"/>
          <w:color w:val="000000"/>
          <w:sz w:val="28"/>
        </w:rPr>
        <w:t>
      сараптамалар тағайындау, прокуратураға келіп түскен материалдар, өтініштер бойынша уәкілетті органдардан тексерістер жүргізуді талап ету және олардың нәтижелері туралы хабарлауды міндеттеу;</w:t>
      </w:r>
    </w:p>
    <w:bookmarkEnd w:id="51"/>
    <w:bookmarkStart w:name="z60" w:id="52"/>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жүйесімен интеграцияланған ақпараттық жүйелер мен ресурстарда қамтылған мәліметтерге заңнамада белгіленген негіздерде және тәртіппен қолжетімділікті алу;</w:t>
      </w:r>
    </w:p>
    <w:bookmarkEnd w:id="52"/>
    <w:bookmarkStart w:name="z61" w:id="53"/>
    <w:p>
      <w:pPr>
        <w:spacing w:after="0"/>
        <w:ind w:left="0"/>
        <w:jc w:val="both"/>
      </w:pPr>
      <w:r>
        <w:rPr>
          <w:rFonts w:ascii="Times New Roman"/>
          <w:b w:val="false"/>
          <w:i w:val="false"/>
          <w:color w:val="000000"/>
          <w:sz w:val="28"/>
        </w:rPr>
        <w:t>
      прокуратура органдары жүйесі қызметінің мәселелері бойынша құқықтық актілердің жобаларын әзірлеу;</w:t>
      </w:r>
    </w:p>
    <w:bookmarkEnd w:id="53"/>
    <w:bookmarkStart w:name="z62" w:id="54"/>
    <w:p>
      <w:pPr>
        <w:spacing w:after="0"/>
        <w:ind w:left="0"/>
        <w:jc w:val="both"/>
      </w:pPr>
      <w:r>
        <w:rPr>
          <w:rFonts w:ascii="Times New Roman"/>
          <w:b w:val="false"/>
          <w:i w:val="false"/>
          <w:color w:val="000000"/>
          <w:sz w:val="28"/>
        </w:rPr>
        <w:t>
      басқа мемлекеттердің мекемелерімен және халықаралық ұйымдармен ынтымақтастық жасау;</w:t>
      </w:r>
    </w:p>
    <w:bookmarkEnd w:id="54"/>
    <w:bookmarkStart w:name="z63" w:id="55"/>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End w:id="55"/>
    <w:bookmarkStart w:name="z64" w:id="56"/>
    <w:p>
      <w:pPr>
        <w:spacing w:after="0"/>
        <w:ind w:left="0"/>
        <w:jc w:val="both"/>
      </w:pPr>
      <w:r>
        <w:rPr>
          <w:rFonts w:ascii="Times New Roman"/>
          <w:b w:val="false"/>
          <w:i w:val="false"/>
          <w:color w:val="000000"/>
          <w:sz w:val="28"/>
        </w:rPr>
        <w:t>
      2) міндеттері:</w:t>
      </w:r>
    </w:p>
    <w:bookmarkEnd w:id="56"/>
    <w:bookmarkStart w:name="z65" w:id="57"/>
    <w:p>
      <w:pPr>
        <w:spacing w:after="0"/>
        <w:ind w:left="0"/>
        <w:jc w:val="both"/>
      </w:pPr>
      <w:r>
        <w:rPr>
          <w:rFonts w:ascii="Times New Roman"/>
          <w:b w:val="false"/>
          <w:i w:val="false"/>
          <w:color w:val="000000"/>
          <w:sz w:val="28"/>
        </w:rPr>
        <w:t>
      Қазақстан Республикасы Конституциясын және заңнамасын сақтау;</w:t>
      </w:r>
    </w:p>
    <w:bookmarkEnd w:id="57"/>
    <w:bookmarkStart w:name="z66" w:id="58"/>
    <w:p>
      <w:pPr>
        <w:spacing w:after="0"/>
        <w:ind w:left="0"/>
        <w:jc w:val="both"/>
      </w:pPr>
      <w:r>
        <w:rPr>
          <w:rFonts w:ascii="Times New Roman"/>
          <w:b w:val="false"/>
          <w:i w:val="false"/>
          <w:color w:val="000000"/>
          <w:sz w:val="28"/>
        </w:rPr>
        <w:t>
      мінез-құлықтың этикалық нормаларын сақтау;</w:t>
      </w:r>
    </w:p>
    <w:bookmarkEnd w:id="58"/>
    <w:bookmarkStart w:name="z67" w:id="59"/>
    <w:p>
      <w:pPr>
        <w:spacing w:after="0"/>
        <w:ind w:left="0"/>
        <w:jc w:val="both"/>
      </w:pPr>
      <w:r>
        <w:rPr>
          <w:rFonts w:ascii="Times New Roman"/>
          <w:b w:val="false"/>
          <w:i w:val="false"/>
          <w:color w:val="000000"/>
          <w:sz w:val="28"/>
        </w:rPr>
        <w:t>
      өз құзыретіне сәйкес адамның және азаматтың, қоғам мен мемлекеттің құқықтарын, бостандықтары мен заңды мүдделерін қорғау;</w:t>
      </w:r>
    </w:p>
    <w:bookmarkEnd w:id="59"/>
    <w:bookmarkStart w:name="z68" w:id="60"/>
    <w:p>
      <w:pPr>
        <w:spacing w:after="0"/>
        <w:ind w:left="0"/>
        <w:jc w:val="both"/>
      </w:pPr>
      <w:r>
        <w:rPr>
          <w:rFonts w:ascii="Times New Roman"/>
          <w:b w:val="false"/>
          <w:i w:val="false"/>
          <w:color w:val="000000"/>
          <w:sz w:val="28"/>
        </w:rPr>
        <w:t>
      заңнамада көзделген шектерде жеке және заңды тұлғаларға олардың өтініштерін қарауға байланысты құжаттар мен материалдарды таныстыруға ұсыну;</w:t>
      </w:r>
    </w:p>
    <w:bookmarkEnd w:id="60"/>
    <w:bookmarkStart w:name="z69" w:id="61"/>
    <w:p>
      <w:pPr>
        <w:spacing w:after="0"/>
        <w:ind w:left="0"/>
        <w:jc w:val="both"/>
      </w:pPr>
      <w:r>
        <w:rPr>
          <w:rFonts w:ascii="Times New Roman"/>
          <w:b w:val="false"/>
          <w:i w:val="false"/>
          <w:color w:val="000000"/>
          <w:sz w:val="28"/>
        </w:rPr>
        <w:t>
      заңдылықтың бұзылуына ықпал ететін себептер мен жағдайлардың алдын алу және оларды анықтау, сондай-ақ кінәлі адамдарды жауапкершілікке тарту, заңда белгіленген тәртіппен прокурорлық ден қою актілерін және прокурорлық қадағалау актілерін қабылдау;</w:t>
      </w:r>
    </w:p>
    <w:bookmarkEnd w:id="61"/>
    <w:bookmarkStart w:name="z70" w:id="62"/>
    <w:p>
      <w:pPr>
        <w:spacing w:after="0"/>
        <w:ind w:left="0"/>
        <w:jc w:val="both"/>
      </w:pPr>
      <w:r>
        <w:rPr>
          <w:rFonts w:ascii="Times New Roman"/>
          <w:b w:val="false"/>
          <w:i w:val="false"/>
          <w:color w:val="000000"/>
          <w:sz w:val="28"/>
        </w:rPr>
        <w:t>
      тексерілетін субъектілердің қалыпты жұмыс істеуі үшін кедергі келтіретін әрекеттерге (әрекетсіздікке) және актілер қабылдауға жол бермеу;</w:t>
      </w:r>
    </w:p>
    <w:bookmarkEnd w:id="62"/>
    <w:bookmarkStart w:name="z71" w:id="63"/>
    <w:p>
      <w:pPr>
        <w:spacing w:after="0"/>
        <w:ind w:left="0"/>
        <w:jc w:val="both"/>
      </w:pPr>
      <w:r>
        <w:rPr>
          <w:rFonts w:ascii="Times New Roman"/>
          <w:b w:val="false"/>
          <w:i w:val="false"/>
          <w:color w:val="000000"/>
          <w:sz w:val="28"/>
        </w:rPr>
        <w:t>
      тексеріс барысында алынған құжаттар мен мәліметтердің сақталуын, мемлекеттік құпиялар және заңмен қорғалатын өзге де құпия туралы заңнама талаптарының сақталуын қамтамасыз ету;</w:t>
      </w:r>
    </w:p>
    <w:bookmarkEnd w:id="63"/>
    <w:bookmarkStart w:name="z72" w:id="64"/>
    <w:p>
      <w:pPr>
        <w:spacing w:after="0"/>
        <w:ind w:left="0"/>
        <w:jc w:val="both"/>
      </w:pPr>
      <w:r>
        <w:rPr>
          <w:rFonts w:ascii="Times New Roman"/>
          <w:b w:val="false"/>
          <w:i w:val="false"/>
          <w:color w:val="000000"/>
          <w:sz w:val="28"/>
        </w:rPr>
        <w:t>
      заңсыз ұсталған және бас бостандығынан айыру орындарында, арнаулы мекемелерде, мәжбүрлеу сипатындағы шараларды орындайтын мекемелерде, қызметтік үй-жайларда заңсыз ұсталып отырған адамдарды дереу босату;</w:t>
      </w:r>
    </w:p>
    <w:bookmarkEnd w:id="64"/>
    <w:bookmarkStart w:name="z73" w:id="65"/>
    <w:p>
      <w:pPr>
        <w:spacing w:after="0"/>
        <w:ind w:left="0"/>
        <w:jc w:val="both"/>
      </w:pPr>
      <w:r>
        <w:rPr>
          <w:rFonts w:ascii="Times New Roman"/>
          <w:b w:val="false"/>
          <w:i w:val="false"/>
          <w:color w:val="000000"/>
          <w:sz w:val="28"/>
        </w:rPr>
        <w:t>
      өзінің қызметін халықтың сенімін арттыру басымдығымен жетілдіру;</w:t>
      </w:r>
    </w:p>
    <w:bookmarkEnd w:id="65"/>
    <w:bookmarkStart w:name="z74" w:id="66"/>
    <w:p>
      <w:pPr>
        <w:spacing w:after="0"/>
        <w:ind w:left="0"/>
        <w:jc w:val="both"/>
      </w:pPr>
      <w:r>
        <w:rPr>
          <w:rFonts w:ascii="Times New Roman"/>
          <w:b w:val="false"/>
          <w:i w:val="false"/>
          <w:color w:val="000000"/>
          <w:sz w:val="28"/>
        </w:rPr>
        <w:t>
      заңмен көзделген өзге де өкілеттіктерді орындау.</w:t>
      </w:r>
    </w:p>
    <w:bookmarkEnd w:id="66"/>
    <w:bookmarkStart w:name="z75" w:id="67"/>
    <w:p>
      <w:pPr>
        <w:spacing w:after="0"/>
        <w:ind w:left="0"/>
        <w:jc w:val="both"/>
      </w:pPr>
      <w:r>
        <w:rPr>
          <w:rFonts w:ascii="Times New Roman"/>
          <w:b w:val="false"/>
          <w:i w:val="false"/>
          <w:color w:val="000000"/>
          <w:sz w:val="28"/>
        </w:rPr>
        <w:t xml:space="preserve">
      15. Функциялары: </w:t>
      </w:r>
    </w:p>
    <w:bookmarkEnd w:id="67"/>
    <w:bookmarkStart w:name="z76" w:id="68"/>
    <w:p>
      <w:pPr>
        <w:spacing w:after="0"/>
        <w:ind w:left="0"/>
        <w:jc w:val="both"/>
      </w:pPr>
      <w:r>
        <w:rPr>
          <w:rFonts w:ascii="Times New Roman"/>
          <w:b w:val="false"/>
          <w:i w:val="false"/>
          <w:color w:val="000000"/>
          <w:sz w:val="28"/>
        </w:rPr>
        <w:t>
      1) заңда белгіленген шекте және тәртіпте:</w:t>
      </w:r>
    </w:p>
    <w:bookmarkEnd w:id="68"/>
    <w:bookmarkStart w:name="z77" w:id="69"/>
    <w:p>
      <w:pPr>
        <w:spacing w:after="0"/>
        <w:ind w:left="0"/>
        <w:jc w:val="both"/>
      </w:pPr>
      <w:r>
        <w:rPr>
          <w:rFonts w:ascii="Times New Roman"/>
          <w:b w:val="false"/>
          <w:i w:val="false"/>
          <w:color w:val="000000"/>
          <w:sz w:val="28"/>
        </w:rPr>
        <w:t>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сондай-ақ олар қабылдайтын актілер мен шешімдердің;</w:t>
      </w:r>
    </w:p>
    <w:bookmarkEnd w:id="69"/>
    <w:bookmarkStart w:name="z78" w:id="70"/>
    <w:p>
      <w:pPr>
        <w:spacing w:after="0"/>
        <w:ind w:left="0"/>
        <w:jc w:val="both"/>
      </w:pPr>
      <w:r>
        <w:rPr>
          <w:rFonts w:ascii="Times New Roman"/>
          <w:b w:val="false"/>
          <w:i w:val="false"/>
          <w:color w:val="000000"/>
          <w:sz w:val="28"/>
        </w:rPr>
        <w:t>
      заңды күшіне енген сот актілерінің;</w:t>
      </w:r>
    </w:p>
    <w:bookmarkEnd w:id="70"/>
    <w:bookmarkStart w:name="z79" w:id="71"/>
    <w:p>
      <w:pPr>
        <w:spacing w:after="0"/>
        <w:ind w:left="0"/>
        <w:jc w:val="both"/>
      </w:pPr>
      <w:r>
        <w:rPr>
          <w:rFonts w:ascii="Times New Roman"/>
          <w:b w:val="false"/>
          <w:i w:val="false"/>
          <w:color w:val="000000"/>
          <w:sz w:val="28"/>
        </w:rPr>
        <w:t>
      атқарушылық іс жүргізудің және әкімшілік құқық бұзушылық туралы істер бойынша іс жүргізудің;</w:t>
      </w:r>
    </w:p>
    <w:bookmarkEnd w:id="71"/>
    <w:bookmarkStart w:name="z80" w:id="72"/>
    <w:p>
      <w:pPr>
        <w:spacing w:after="0"/>
        <w:ind w:left="0"/>
        <w:jc w:val="both"/>
      </w:pPr>
      <w:r>
        <w:rPr>
          <w:rFonts w:ascii="Times New Roman"/>
          <w:b w:val="false"/>
          <w:i w:val="false"/>
          <w:color w:val="000000"/>
          <w:sz w:val="28"/>
        </w:rPr>
        <w:t>
      құқық қорғау және арнаулы мемлекеттік органдардың сотқа дейінгі тергеп-тексеру, жедел-іздестіру және қарсы барлау қызметі, қылмыстық жазаларды орындау және өзге де мемлекеттік мәжбүрлеу шараларын қолдану, Қазақстан Республикасы халықаралық шарттарының сақтау салаларындағы қызметінің;</w:t>
      </w:r>
    </w:p>
    <w:bookmarkEnd w:id="72"/>
    <w:bookmarkStart w:name="z81" w:id="73"/>
    <w:p>
      <w:pPr>
        <w:spacing w:after="0"/>
        <w:ind w:left="0"/>
        <w:jc w:val="both"/>
      </w:pPr>
      <w:r>
        <w:rPr>
          <w:rFonts w:ascii="Times New Roman"/>
          <w:b w:val="false"/>
          <w:i w:val="false"/>
          <w:color w:val="000000"/>
          <w:sz w:val="28"/>
        </w:rPr>
        <w:t>
      мемлекеттік құқықтық статистиканың және арнайы есепке алудың;</w:t>
      </w:r>
    </w:p>
    <w:bookmarkEnd w:id="73"/>
    <w:bookmarkStart w:name="z82" w:id="74"/>
    <w:p>
      <w:pPr>
        <w:spacing w:after="0"/>
        <w:ind w:left="0"/>
        <w:jc w:val="both"/>
      </w:pPr>
      <w:r>
        <w:rPr>
          <w:rFonts w:ascii="Times New Roman"/>
          <w:b w:val="false"/>
          <w:i w:val="false"/>
          <w:color w:val="000000"/>
          <w:sz w:val="28"/>
        </w:rPr>
        <w:t>
      заңда айқындалатын өзге де бағыттардың заңдылығын жоғары қадағалауды жүзеге асыру;</w:t>
      </w:r>
    </w:p>
    <w:bookmarkEnd w:id="74"/>
    <w:bookmarkStart w:name="z83" w:id="75"/>
    <w:p>
      <w:pPr>
        <w:spacing w:after="0"/>
        <w:ind w:left="0"/>
        <w:jc w:val="both"/>
      </w:pPr>
      <w:r>
        <w:rPr>
          <w:rFonts w:ascii="Times New Roman"/>
          <w:b w:val="false"/>
          <w:i w:val="false"/>
          <w:color w:val="000000"/>
          <w:sz w:val="28"/>
        </w:rPr>
        <w:t>
      2) қылмыстық-процестік, азаматтық процестік заңнамада және әкімшілік құқық бұзушылық туралы заңнамада көзделген негізде және тәртіпте сотта мемлекет атынан өкілдік ету;</w:t>
      </w:r>
    </w:p>
    <w:bookmarkEnd w:id="75"/>
    <w:bookmarkStart w:name="z84" w:id="76"/>
    <w:p>
      <w:pPr>
        <w:spacing w:after="0"/>
        <w:ind w:left="0"/>
        <w:jc w:val="both"/>
      </w:pPr>
      <w:r>
        <w:rPr>
          <w:rFonts w:ascii="Times New Roman"/>
          <w:b w:val="false"/>
          <w:i w:val="false"/>
          <w:color w:val="000000"/>
          <w:sz w:val="28"/>
        </w:rPr>
        <w:t>
      3) қылмыстық, қылмыстық-процестік заңнамаға сәйкес мемлекет атынан қылмыстық қудалауды жүзеге асыру;</w:t>
      </w:r>
    </w:p>
    <w:bookmarkEnd w:id="76"/>
    <w:bookmarkStart w:name="z85" w:id="77"/>
    <w:p>
      <w:pPr>
        <w:spacing w:after="0"/>
        <w:ind w:left="0"/>
        <w:jc w:val="both"/>
      </w:pPr>
      <w:r>
        <w:rPr>
          <w:rFonts w:ascii="Times New Roman"/>
          <w:b w:val="false"/>
          <w:i w:val="false"/>
          <w:color w:val="000000"/>
          <w:sz w:val="28"/>
        </w:rPr>
        <w:t>
      4) құқық қорғау және өзге де мемлекеттік органдардың ортақ міндеттерді іске асыру кезінде олардың өзара іс-қимыл жасауын қамтамасыз ету, өзара ақпарат алмасу және олардың әрекеттерінің үйлесімділігін қамтамасыз ету мақсатында, заңдылықты, құқық тәртібін және қылмысқа қарсы күресті қамтамасыз ету бойынша осы органдардың қызметін үйлестіру;</w:t>
      </w:r>
    </w:p>
    <w:bookmarkEnd w:id="77"/>
    <w:bookmarkStart w:name="z86" w:id="78"/>
    <w:p>
      <w:pPr>
        <w:spacing w:after="0"/>
        <w:ind w:left="0"/>
        <w:jc w:val="both"/>
      </w:pPr>
      <w:r>
        <w:rPr>
          <w:rFonts w:ascii="Times New Roman"/>
          <w:b w:val="false"/>
          <w:i w:val="false"/>
          <w:color w:val="000000"/>
          <w:sz w:val="28"/>
        </w:rPr>
        <w:t>
      5) Заңдылықты, құқық тәртібін және қылмысқа қарсы күресті қамтамасыз ету жөніндегі үйлестіру кеңесінің, Бас прокуратура алқасының, Бас прокуратура жанындағы консультативтік-кеңесші органдардың, сондай-ақ прокуратура органдарының қызметі мәселелері жөніндегі комиссиялар мен жұмыс топтарының жұмысын ұйымдастыру;</w:t>
      </w:r>
    </w:p>
    <w:bookmarkEnd w:id="78"/>
    <w:bookmarkStart w:name="z87" w:id="79"/>
    <w:p>
      <w:pPr>
        <w:spacing w:after="0"/>
        <w:ind w:left="0"/>
        <w:jc w:val="both"/>
      </w:pPr>
      <w:r>
        <w:rPr>
          <w:rFonts w:ascii="Times New Roman"/>
          <w:b w:val="false"/>
          <w:i w:val="false"/>
          <w:color w:val="000000"/>
          <w:sz w:val="28"/>
        </w:rPr>
        <w:t xml:space="preserve">
      6) "Прокуратура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3-тармағының 1) тармақшасында көзделген жағдайлардағы өтініштерді, сондай-ақ Заңның 6-бабының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7-бабының</w:t>
      </w:r>
      <w:r>
        <w:rPr>
          <w:rFonts w:ascii="Times New Roman"/>
          <w:b w:val="false"/>
          <w:i w:val="false"/>
          <w:color w:val="000000"/>
          <w:sz w:val="28"/>
        </w:rPr>
        <w:t xml:space="preserve"> 1-тармағы 1) және 3) тармақшаларында көзделген жағдайлардағы заң бұзушылықтар немесе олардың болу қаупі туралы өтініштерді қарау;</w:t>
      </w:r>
    </w:p>
    <w:bookmarkEnd w:id="79"/>
    <w:bookmarkStart w:name="z88" w:id="80"/>
    <w:p>
      <w:pPr>
        <w:spacing w:after="0"/>
        <w:ind w:left="0"/>
        <w:jc w:val="both"/>
      </w:pPr>
      <w:r>
        <w:rPr>
          <w:rFonts w:ascii="Times New Roman"/>
          <w:b w:val="false"/>
          <w:i w:val="false"/>
          <w:color w:val="000000"/>
          <w:sz w:val="28"/>
        </w:rPr>
        <w:t>
      7) прокуратура органдары жүйесінің құзыретіне жататын мәселелер бойынша Қазақстан Республикасының мемлекеттік органдарымен, сондай-ақ Қазақстан Республикасының өзге де ұйымдарымен өзара іс-қимылды жүзеге асыру;</w:t>
      </w:r>
    </w:p>
    <w:bookmarkEnd w:id="80"/>
    <w:bookmarkStart w:name="z89" w:id="81"/>
    <w:p>
      <w:pPr>
        <w:spacing w:after="0"/>
        <w:ind w:left="0"/>
        <w:jc w:val="both"/>
      </w:pPr>
      <w:r>
        <w:rPr>
          <w:rFonts w:ascii="Times New Roman"/>
          <w:b w:val="false"/>
          <w:i w:val="false"/>
          <w:color w:val="000000"/>
          <w:sz w:val="28"/>
        </w:rPr>
        <w:t>
      8) прокуратура органдары жүйесінің іс-қимылын басқару, үйлестіру, бақылау, олардың үйлесімділігін қамтамасыз ету, оларға практикалық және әдістемелік көмек көрсету;</w:t>
      </w:r>
    </w:p>
    <w:bookmarkEnd w:id="81"/>
    <w:bookmarkStart w:name="z90" w:id="82"/>
    <w:p>
      <w:pPr>
        <w:spacing w:after="0"/>
        <w:ind w:left="0"/>
        <w:jc w:val="both"/>
      </w:pPr>
      <w:r>
        <w:rPr>
          <w:rFonts w:ascii="Times New Roman"/>
          <w:b w:val="false"/>
          <w:i w:val="false"/>
          <w:color w:val="000000"/>
          <w:sz w:val="28"/>
        </w:rPr>
        <w:t>
      9) өз құзыреті шегінде заңдылықтың сақталуына тексерістер жүргізу;</w:t>
      </w:r>
    </w:p>
    <w:bookmarkEnd w:id="82"/>
    <w:bookmarkStart w:name="z91" w:id="83"/>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24-бабының</w:t>
      </w:r>
      <w:r>
        <w:rPr>
          <w:rFonts w:ascii="Times New Roman"/>
          <w:b w:val="false"/>
          <w:i w:val="false"/>
          <w:color w:val="000000"/>
          <w:sz w:val="28"/>
        </w:rPr>
        <w:t xml:space="preserve"> 2-тармағында көрсетілген актілерді қоспағанда,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актілері мен шешімдерінің, сондай-ақ осы актілер мен шешімдер физикалық, психикалық және өзге де мән-жайларға байланысты өз құқықтарын, бостандықтары мен заңды мүдделерін қорғауды өз бетінше жүзеге асыра алмайтын, шектелмеген адамдар қатарына қатысты болса не жария сипатта болса, меншік нысанына қарамастан өзге де ұйымдардың актілері мен шешімдерін бағалау;</w:t>
      </w:r>
    </w:p>
    <w:bookmarkEnd w:id="83"/>
    <w:bookmarkStart w:name="z92" w:id="84"/>
    <w:p>
      <w:pPr>
        <w:spacing w:after="0"/>
        <w:ind w:left="0"/>
        <w:jc w:val="both"/>
      </w:pPr>
      <w:r>
        <w:rPr>
          <w:rFonts w:ascii="Times New Roman"/>
          <w:b w:val="false"/>
          <w:i w:val="false"/>
          <w:color w:val="000000"/>
          <w:sz w:val="28"/>
        </w:rPr>
        <w:t>
      11) құқық қорғау, арнаулы мемлекеттік және өзге де органдардың ақпарат алмасу жүйесімен интеграцияланған ақпараттық жүйелер мен ресурстарға қол жеткізуді пайдалана отырып, заңдылықтың жай-күйін талдау;</w:t>
      </w:r>
    </w:p>
    <w:bookmarkEnd w:id="84"/>
    <w:bookmarkStart w:name="z93" w:id="85"/>
    <w:p>
      <w:pPr>
        <w:spacing w:after="0"/>
        <w:ind w:left="0"/>
        <w:jc w:val="both"/>
      </w:pPr>
      <w:r>
        <w:rPr>
          <w:rFonts w:ascii="Times New Roman"/>
          <w:b w:val="false"/>
          <w:i w:val="false"/>
          <w:color w:val="000000"/>
          <w:sz w:val="28"/>
        </w:rPr>
        <w:t>
      12) прокуратура органдарының қызметін жетілдіру;</w:t>
      </w:r>
    </w:p>
    <w:bookmarkEnd w:id="85"/>
    <w:bookmarkStart w:name="z94" w:id="86"/>
    <w:p>
      <w:pPr>
        <w:spacing w:after="0"/>
        <w:ind w:left="0"/>
        <w:jc w:val="both"/>
      </w:pPr>
      <w:r>
        <w:rPr>
          <w:rFonts w:ascii="Times New Roman"/>
          <w:b w:val="false"/>
          <w:i w:val="false"/>
          <w:color w:val="000000"/>
          <w:sz w:val="28"/>
        </w:rPr>
        <w:t>
      13) прокуратура органдары жүйесінде сыбайлас жемқорлыққа қарсы, қылмыстық, әкімшілік және өзге де заңнамада, сондай-ақ құқық қорғау қызметі туралы заңнамада белгіленген шектеулер мен талаптардың сақталуын қамтамасыз ету;</w:t>
      </w:r>
    </w:p>
    <w:bookmarkEnd w:id="86"/>
    <w:bookmarkStart w:name="z95" w:id="87"/>
    <w:p>
      <w:pPr>
        <w:spacing w:after="0"/>
        <w:ind w:left="0"/>
        <w:jc w:val="both"/>
      </w:pPr>
      <w:r>
        <w:rPr>
          <w:rFonts w:ascii="Times New Roman"/>
          <w:b w:val="false"/>
          <w:i w:val="false"/>
          <w:color w:val="000000"/>
          <w:sz w:val="28"/>
        </w:rPr>
        <w:t>
      14) жүктелген міндеттерді шешу үшін прокуратура органдары жүйесінің бірыңғай кадр саясатын әзірлеу және іске асыру;</w:t>
      </w:r>
    </w:p>
    <w:bookmarkEnd w:id="87"/>
    <w:bookmarkStart w:name="z96" w:id="88"/>
    <w:p>
      <w:pPr>
        <w:spacing w:after="0"/>
        <w:ind w:left="0"/>
        <w:jc w:val="both"/>
      </w:pPr>
      <w:r>
        <w:rPr>
          <w:rFonts w:ascii="Times New Roman"/>
          <w:b w:val="false"/>
          <w:i w:val="false"/>
          <w:color w:val="000000"/>
          <w:sz w:val="28"/>
        </w:rPr>
        <w:t>
      15) норма шығармашылық қызметке қатысу;</w:t>
      </w:r>
    </w:p>
    <w:bookmarkEnd w:id="88"/>
    <w:bookmarkStart w:name="z97" w:id="89"/>
    <w:p>
      <w:pPr>
        <w:spacing w:after="0"/>
        <w:ind w:left="0"/>
        <w:jc w:val="both"/>
      </w:pPr>
      <w:r>
        <w:rPr>
          <w:rFonts w:ascii="Times New Roman"/>
          <w:b w:val="false"/>
          <w:i w:val="false"/>
          <w:color w:val="000000"/>
          <w:sz w:val="28"/>
        </w:rPr>
        <w:t>
      16) прокуратура органдары қызметкерлерінің біліктілігін арттыруды ұйымдастыру және жүргізу;</w:t>
      </w:r>
    </w:p>
    <w:bookmarkEnd w:id="89"/>
    <w:bookmarkStart w:name="z98" w:id="90"/>
    <w:p>
      <w:pPr>
        <w:spacing w:after="0"/>
        <w:ind w:left="0"/>
        <w:jc w:val="both"/>
      </w:pPr>
      <w:r>
        <w:rPr>
          <w:rFonts w:ascii="Times New Roman"/>
          <w:b w:val="false"/>
          <w:i w:val="false"/>
          <w:color w:val="000000"/>
          <w:sz w:val="28"/>
        </w:rPr>
        <w:t>
      17) заңнамада белгіленген тәртіппен Қазақстан Республикасының қылмыстық істер бойынша ұстап беру, құқықтық көмек көрсету, сотталғандар мен психикасының, мінез-құлқының бұзылулары (аурулары) бар адамдарды беру туралы, сондай-ақ шет мемлекеттердің құзыретті органдарымен және халықаралық ұйымдармен өзара іс-қимыл және ынтымақтастық туралы халықаралық шарттар жасасу;</w:t>
      </w:r>
    </w:p>
    <w:bookmarkEnd w:id="90"/>
    <w:bookmarkStart w:name="z99" w:id="91"/>
    <w:p>
      <w:pPr>
        <w:spacing w:after="0"/>
        <w:ind w:left="0"/>
        <w:jc w:val="both"/>
      </w:pPr>
      <w:r>
        <w:rPr>
          <w:rFonts w:ascii="Times New Roman"/>
          <w:b w:val="false"/>
          <w:i w:val="false"/>
          <w:color w:val="000000"/>
          <w:sz w:val="28"/>
        </w:rPr>
        <w:t>
      18) Қазақстан Республикасы халықаралық шарттарының жобаларын әзірлеуге қатысу;</w:t>
      </w:r>
    </w:p>
    <w:bookmarkEnd w:id="91"/>
    <w:bookmarkStart w:name="z100" w:id="92"/>
    <w:p>
      <w:pPr>
        <w:spacing w:after="0"/>
        <w:ind w:left="0"/>
        <w:jc w:val="both"/>
      </w:pPr>
      <w:r>
        <w:rPr>
          <w:rFonts w:ascii="Times New Roman"/>
          <w:b w:val="false"/>
          <w:i w:val="false"/>
          <w:color w:val="000000"/>
          <w:sz w:val="28"/>
        </w:rPr>
        <w:t>
      19) қылмыстық қудалау мәселелері бойынша шет мемлекеттердің құзыретті органдарында Қазақстан Республикасының мүдделерін білдіру;</w:t>
      </w:r>
    </w:p>
    <w:bookmarkEnd w:id="92"/>
    <w:bookmarkStart w:name="z101" w:id="93"/>
    <w:p>
      <w:pPr>
        <w:spacing w:after="0"/>
        <w:ind w:left="0"/>
        <w:jc w:val="both"/>
      </w:pPr>
      <w:r>
        <w:rPr>
          <w:rFonts w:ascii="Times New Roman"/>
          <w:b w:val="false"/>
          <w:i w:val="false"/>
          <w:color w:val="000000"/>
          <w:sz w:val="28"/>
        </w:rPr>
        <w:t>
      20) прокуратура органдарында, ведомстволарында, мекемелерінде және білім беру ұйымында қару, оқ-дәрі және арнайы құралдар айналымын, жұмылдыру дайындығы және арнайы есепке алу жөніндегі қызметті ұйымдастыру, үйлестіру және бақылау;</w:t>
      </w:r>
    </w:p>
    <w:bookmarkEnd w:id="93"/>
    <w:bookmarkStart w:name="z102" w:id="94"/>
    <w:p>
      <w:pPr>
        <w:spacing w:after="0"/>
        <w:ind w:left="0"/>
        <w:jc w:val="both"/>
      </w:pPr>
      <w:r>
        <w:rPr>
          <w:rFonts w:ascii="Times New Roman"/>
          <w:b w:val="false"/>
          <w:i w:val="false"/>
          <w:color w:val="000000"/>
          <w:sz w:val="28"/>
        </w:rPr>
        <w:t>
      21) прокуратура органдары жүйесі қызметкерлерінің кәсіби қызметтік, дене шынықтыру және арнайы даярлығын ұйымдастыру;</w:t>
      </w:r>
    </w:p>
    <w:bookmarkEnd w:id="94"/>
    <w:bookmarkStart w:name="z103" w:id="95"/>
    <w:p>
      <w:pPr>
        <w:spacing w:after="0"/>
        <w:ind w:left="0"/>
        <w:jc w:val="both"/>
      </w:pPr>
      <w:r>
        <w:rPr>
          <w:rFonts w:ascii="Times New Roman"/>
          <w:b w:val="false"/>
          <w:i w:val="false"/>
          <w:color w:val="000000"/>
          <w:sz w:val="28"/>
        </w:rPr>
        <w:t>
      22) еңбек сіңірген жылдары үшін зейнетақы төлемдерін уақтылы тағайындауды, қайта есептеуді, индекстеуді қамтамасыз ету, заңнамада көзделген жағдайлар басталған кезде жерлеуге арналған жәрдемақылар, прокуратура органдары жүйесі зейнеткерлерінің отбасы мүшелеріне өтемақы тағайындау;</w:t>
      </w:r>
    </w:p>
    <w:bookmarkEnd w:id="95"/>
    <w:bookmarkStart w:name="z104" w:id="96"/>
    <w:p>
      <w:pPr>
        <w:spacing w:after="0"/>
        <w:ind w:left="0"/>
        <w:jc w:val="both"/>
      </w:pPr>
      <w:r>
        <w:rPr>
          <w:rFonts w:ascii="Times New Roman"/>
          <w:b w:val="false"/>
          <w:i w:val="false"/>
          <w:color w:val="000000"/>
          <w:sz w:val="28"/>
        </w:rPr>
        <w:t>
      23) құзыреті шеңберінде прокуратура органдары жүйесінде қауіпсіздікті, терроризмге қарсы қорғалуды, өткізу және объектішілік режимдерді қамтамасыз ету жөніндегі шараларды қабылдау;</w:t>
      </w:r>
    </w:p>
    <w:bookmarkEnd w:id="96"/>
    <w:bookmarkStart w:name="z105" w:id="97"/>
    <w:p>
      <w:pPr>
        <w:spacing w:after="0"/>
        <w:ind w:left="0"/>
        <w:jc w:val="both"/>
      </w:pPr>
      <w:r>
        <w:rPr>
          <w:rFonts w:ascii="Times New Roman"/>
          <w:b w:val="false"/>
          <w:i w:val="false"/>
          <w:color w:val="000000"/>
          <w:sz w:val="28"/>
        </w:rPr>
        <w:t>
      24) құқық қорғау қызметі саласында ведомствоаралық ғылыми зерттеулер жүргізуді ұйымдастыру, оларды үйлестіру және мониторингілеу;</w:t>
      </w:r>
    </w:p>
    <w:bookmarkEnd w:id="97"/>
    <w:bookmarkStart w:name="z106" w:id="98"/>
    <w:p>
      <w:pPr>
        <w:spacing w:after="0"/>
        <w:ind w:left="0"/>
        <w:jc w:val="both"/>
      </w:pPr>
      <w:r>
        <w:rPr>
          <w:rFonts w:ascii="Times New Roman"/>
          <w:b w:val="false"/>
          <w:i w:val="false"/>
          <w:color w:val="000000"/>
          <w:sz w:val="28"/>
        </w:rPr>
        <w:t>
      25) прокуратура органдарының жүйесін техникалық, материалдық, қаржылық және басқа да қамтамасыз ету түрлерін, оның ішінде ғимараттар мен құрылыстарды күрделі салу мен реконструкциялауды, жөндеуді ұйымдастыру;</w:t>
      </w:r>
    </w:p>
    <w:bookmarkEnd w:id="98"/>
    <w:bookmarkStart w:name="z107" w:id="99"/>
    <w:p>
      <w:pPr>
        <w:spacing w:after="0"/>
        <w:ind w:left="0"/>
        <w:jc w:val="both"/>
      </w:pPr>
      <w:r>
        <w:rPr>
          <w:rFonts w:ascii="Times New Roman"/>
          <w:b w:val="false"/>
          <w:i w:val="false"/>
          <w:color w:val="000000"/>
          <w:sz w:val="28"/>
        </w:rPr>
        <w:t>
      26) прокуратура органдары жүйесінде мемлекеттік тілдің қолданылу аясын дамыту және кеңейту жөніндегі жұмысты ұйымдастыру және жүзеге асыру;</w:t>
      </w:r>
    </w:p>
    <w:bookmarkEnd w:id="99"/>
    <w:bookmarkStart w:name="z108" w:id="100"/>
    <w:p>
      <w:pPr>
        <w:spacing w:after="0"/>
        <w:ind w:left="0"/>
        <w:jc w:val="both"/>
      </w:pPr>
      <w:r>
        <w:rPr>
          <w:rFonts w:ascii="Times New Roman"/>
          <w:b w:val="false"/>
          <w:i w:val="false"/>
          <w:color w:val="000000"/>
          <w:sz w:val="28"/>
        </w:rPr>
        <w:t>
      27) прокуратура органдары жүйесінің бірыңғай ақпараттық саясатын жүргізу, сондай-ақ бұқаралық ақпарат құралдарымен өзара іс-қимылды қамтамасыз ету;</w:t>
      </w:r>
    </w:p>
    <w:bookmarkEnd w:id="100"/>
    <w:bookmarkStart w:name="z109" w:id="101"/>
    <w:p>
      <w:pPr>
        <w:spacing w:after="0"/>
        <w:ind w:left="0"/>
        <w:jc w:val="both"/>
      </w:pPr>
      <w:r>
        <w:rPr>
          <w:rFonts w:ascii="Times New Roman"/>
          <w:b w:val="false"/>
          <w:i w:val="false"/>
          <w:color w:val="000000"/>
          <w:sz w:val="28"/>
        </w:rPr>
        <w:t>
      28) Бас прокуратураның ресми интернет-ресурсының жұмыс істеуін және оның Қазақстан Республикасының "электрондық үкімет" құрылымына қатысуын қамтамасыз ету, прокуратура органдарының Бас прокуратураның ресми интернет-ресурсын ақпараттық материалдармен толықтыру жөніндегі қызметін ұйымдастыру және үйлестіру, ақпараттандыру туралы заңнамаға сәйкес ақпараттық жүйелерді қолдана отырып электрондық қызметтер көрсету;</w:t>
      </w:r>
    </w:p>
    <w:bookmarkEnd w:id="101"/>
    <w:bookmarkStart w:name="z110" w:id="102"/>
    <w:p>
      <w:pPr>
        <w:spacing w:after="0"/>
        <w:ind w:left="0"/>
        <w:jc w:val="both"/>
      </w:pPr>
      <w:r>
        <w:rPr>
          <w:rFonts w:ascii="Times New Roman"/>
          <w:b w:val="false"/>
          <w:i w:val="false"/>
          <w:color w:val="000000"/>
          <w:sz w:val="28"/>
        </w:rPr>
        <w:t>
      29) прокуратура органдары жүйесінде өз құзыреті шеңберінде төтенше оқиғалар мен қылмыстар, оның ішінде терроризм актісінің туындау қатері туралы ақпаратқа мониторингілеуді ұйымдастыру;</w:t>
      </w:r>
    </w:p>
    <w:bookmarkEnd w:id="102"/>
    <w:bookmarkStart w:name="z111" w:id="103"/>
    <w:p>
      <w:pPr>
        <w:spacing w:after="0"/>
        <w:ind w:left="0"/>
        <w:jc w:val="both"/>
      </w:pPr>
      <w:r>
        <w:rPr>
          <w:rFonts w:ascii="Times New Roman"/>
          <w:b w:val="false"/>
          <w:i w:val="false"/>
          <w:color w:val="000000"/>
          <w:sz w:val="28"/>
        </w:rPr>
        <w:t>
      30) прокуратура органдары жүйесінде ақпараттық қауіпсіздіктің сақталуын қамтамасыз ету;</w:t>
      </w:r>
    </w:p>
    <w:bookmarkEnd w:id="103"/>
    <w:bookmarkStart w:name="z112" w:id="104"/>
    <w:p>
      <w:pPr>
        <w:spacing w:after="0"/>
        <w:ind w:left="0"/>
        <w:jc w:val="both"/>
      </w:pPr>
      <w:r>
        <w:rPr>
          <w:rFonts w:ascii="Times New Roman"/>
          <w:b w:val="false"/>
          <w:i w:val="false"/>
          <w:color w:val="000000"/>
          <w:sz w:val="28"/>
        </w:rPr>
        <w:t>
      31) прокуратура органдары жүйесінде ішкі аудитті жүзеге асыру;</w:t>
      </w:r>
    </w:p>
    <w:bookmarkEnd w:id="104"/>
    <w:bookmarkStart w:name="z113" w:id="105"/>
    <w:p>
      <w:pPr>
        <w:spacing w:after="0"/>
        <w:ind w:left="0"/>
        <w:jc w:val="both"/>
      </w:pPr>
      <w:r>
        <w:rPr>
          <w:rFonts w:ascii="Times New Roman"/>
          <w:b w:val="false"/>
          <w:i w:val="false"/>
          <w:color w:val="000000"/>
          <w:sz w:val="28"/>
        </w:rPr>
        <w:t>
      32) Бас Прокурор қабылдаған нормативтік құқықтық актілерді есепке алуды жүргізу және жүйелеу, олардың бақылау даналарын жүргізу;</w:t>
      </w:r>
    </w:p>
    <w:bookmarkEnd w:id="105"/>
    <w:bookmarkStart w:name="z114" w:id="106"/>
    <w:p>
      <w:pPr>
        <w:spacing w:after="0"/>
        <w:ind w:left="0"/>
        <w:jc w:val="both"/>
      </w:pPr>
      <w:r>
        <w:rPr>
          <w:rFonts w:ascii="Times New Roman"/>
          <w:b w:val="false"/>
          <w:i w:val="false"/>
          <w:color w:val="000000"/>
          <w:sz w:val="28"/>
        </w:rPr>
        <w:t>
      33) прокуратура органдары жүйесінде мемлекеттік сатып алуды өткізуді ұйымдастыру;</w:t>
      </w:r>
    </w:p>
    <w:bookmarkEnd w:id="106"/>
    <w:bookmarkStart w:name="z115" w:id="107"/>
    <w:p>
      <w:pPr>
        <w:spacing w:after="0"/>
        <w:ind w:left="0"/>
        <w:jc w:val="both"/>
      </w:pPr>
      <w:r>
        <w:rPr>
          <w:rFonts w:ascii="Times New Roman"/>
          <w:b w:val="false"/>
          <w:i w:val="false"/>
          <w:color w:val="000000"/>
          <w:sz w:val="28"/>
        </w:rPr>
        <w:t>
      34) прокуратура органдары қызметінің тиімділігін және халықтың сенімін арттыру мақсатында, оның ішінде жобалық басқару құралдарын пайдалана отырып, прокуратура органдарының қызметін жетілдіру;</w:t>
      </w:r>
    </w:p>
    <w:bookmarkEnd w:id="107"/>
    <w:bookmarkStart w:name="z116" w:id="108"/>
    <w:p>
      <w:pPr>
        <w:spacing w:after="0"/>
        <w:ind w:left="0"/>
        <w:jc w:val="both"/>
      </w:pPr>
      <w:r>
        <w:rPr>
          <w:rFonts w:ascii="Times New Roman"/>
          <w:b w:val="false"/>
          <w:i w:val="false"/>
          <w:color w:val="000000"/>
          <w:sz w:val="28"/>
        </w:rPr>
        <w:t>
      35) мемлекеттік құқықтық статистиканы қалыптастыру;</w:t>
      </w:r>
    </w:p>
    <w:bookmarkEnd w:id="108"/>
    <w:bookmarkStart w:name="z117" w:id="109"/>
    <w:p>
      <w:pPr>
        <w:spacing w:after="0"/>
        <w:ind w:left="0"/>
        <w:jc w:val="both"/>
      </w:pPr>
      <w:r>
        <w:rPr>
          <w:rFonts w:ascii="Times New Roman"/>
          <w:b w:val="false"/>
          <w:i w:val="false"/>
          <w:color w:val="000000"/>
          <w:sz w:val="28"/>
        </w:rPr>
        <w:t>
      36) құқықтық статистика ақпаратын теру, жинақтау, жүргiзу және өңдеу;</w:t>
      </w:r>
    </w:p>
    <w:bookmarkEnd w:id="109"/>
    <w:bookmarkStart w:name="z118" w:id="110"/>
    <w:p>
      <w:pPr>
        <w:spacing w:after="0"/>
        <w:ind w:left="0"/>
        <w:jc w:val="both"/>
      </w:pPr>
      <w:r>
        <w:rPr>
          <w:rFonts w:ascii="Times New Roman"/>
          <w:b w:val="false"/>
          <w:i w:val="false"/>
          <w:color w:val="000000"/>
          <w:sz w:val="28"/>
        </w:rPr>
        <w:t>
      37) жедел және ведомстволық есепке алуды қоспағанда, арнайы есепке алуды жүргізу;</w:t>
      </w:r>
    </w:p>
    <w:bookmarkEnd w:id="110"/>
    <w:bookmarkStart w:name="z119" w:id="111"/>
    <w:p>
      <w:pPr>
        <w:spacing w:after="0"/>
        <w:ind w:left="0"/>
        <w:jc w:val="both"/>
      </w:pPr>
      <w:r>
        <w:rPr>
          <w:rFonts w:ascii="Times New Roman"/>
          <w:b w:val="false"/>
          <w:i w:val="false"/>
          <w:color w:val="000000"/>
          <w:sz w:val="28"/>
        </w:rPr>
        <w:t>
      38) құқықтық статистика мәселелері бойынша статистикалық байқаулар жүргізу;</w:t>
      </w:r>
    </w:p>
    <w:bookmarkEnd w:id="111"/>
    <w:bookmarkStart w:name="z120" w:id="112"/>
    <w:p>
      <w:pPr>
        <w:spacing w:after="0"/>
        <w:ind w:left="0"/>
        <w:jc w:val="both"/>
      </w:pPr>
      <w:r>
        <w:rPr>
          <w:rFonts w:ascii="Times New Roman"/>
          <w:b w:val="false"/>
          <w:i w:val="false"/>
          <w:color w:val="000000"/>
          <w:sz w:val="28"/>
        </w:rPr>
        <w:t>
      39) мемлекеттік құқықтық статистика және арнайы есепке алу саласындағы заңдылықты қадағалауды жүзеге асыру;</w:t>
      </w:r>
    </w:p>
    <w:bookmarkEnd w:id="112"/>
    <w:bookmarkStart w:name="z121" w:id="113"/>
    <w:p>
      <w:pPr>
        <w:spacing w:after="0"/>
        <w:ind w:left="0"/>
        <w:jc w:val="both"/>
      </w:pPr>
      <w:r>
        <w:rPr>
          <w:rFonts w:ascii="Times New Roman"/>
          <w:b w:val="false"/>
          <w:i w:val="false"/>
          <w:color w:val="000000"/>
          <w:sz w:val="28"/>
        </w:rPr>
        <w:t>
      40) жедел және ведомстволық есепке алуды қоспағанда, құқықтық статистика және арнайы есепке алу саласында ақпараттық-талдау қызметін жүзеге асыру;</w:t>
      </w:r>
    </w:p>
    <w:bookmarkEnd w:id="113"/>
    <w:bookmarkStart w:name="z122" w:id="114"/>
    <w:p>
      <w:pPr>
        <w:spacing w:after="0"/>
        <w:ind w:left="0"/>
        <w:jc w:val="both"/>
      </w:pPr>
      <w:r>
        <w:rPr>
          <w:rFonts w:ascii="Times New Roman"/>
          <w:b w:val="false"/>
          <w:i w:val="false"/>
          <w:color w:val="000000"/>
          <w:sz w:val="28"/>
        </w:rPr>
        <w:t>
      41) шаруашылық жүргізуші субъектілердің барлық тексерулерінің бірыңғай статистикалық есебін жүргізу;</w:t>
      </w:r>
    </w:p>
    <w:bookmarkEnd w:id="114"/>
    <w:bookmarkStart w:name="z123" w:id="115"/>
    <w:p>
      <w:pPr>
        <w:spacing w:after="0"/>
        <w:ind w:left="0"/>
        <w:jc w:val="both"/>
      </w:pPr>
      <w:r>
        <w:rPr>
          <w:rFonts w:ascii="Times New Roman"/>
          <w:b w:val="false"/>
          <w:i w:val="false"/>
          <w:color w:val="000000"/>
          <w:sz w:val="28"/>
        </w:rPr>
        <w:t>
      42) тексеріс тағайындау туралы актілерді тіркеуді жүзеге асыру барысында тексерілетін субъектілердің, оның ішінде жеке кәсіпкерлік субъектілерінің құқықтарын бақылау және қадағалау органдары жүргізетін заңсыз тексерістерден қорғауды қамтамасыз ету;</w:t>
      </w:r>
    </w:p>
    <w:bookmarkEnd w:id="115"/>
    <w:bookmarkStart w:name="z124" w:id="116"/>
    <w:p>
      <w:pPr>
        <w:spacing w:after="0"/>
        <w:ind w:left="0"/>
        <w:jc w:val="both"/>
      </w:pPr>
      <w:r>
        <w:rPr>
          <w:rFonts w:ascii="Times New Roman"/>
          <w:b w:val="false"/>
          <w:i w:val="false"/>
          <w:color w:val="000000"/>
          <w:sz w:val="28"/>
        </w:rPr>
        <w:t>
      43) аумақтық органдардың жұмысына басшылық ету және бақылау жасау, оларға есепке алу, статистикалық, ақпараттық, талдамалық, қадағалау және бақылау қызметін жүзеге асыруда практикалық және әдістемелік көмек көрсету;</w:t>
      </w:r>
    </w:p>
    <w:bookmarkEnd w:id="116"/>
    <w:bookmarkStart w:name="z125" w:id="117"/>
    <w:p>
      <w:pPr>
        <w:spacing w:after="0"/>
        <w:ind w:left="0"/>
        <w:jc w:val="both"/>
      </w:pPr>
      <w:r>
        <w:rPr>
          <w:rFonts w:ascii="Times New Roman"/>
          <w:b w:val="false"/>
          <w:i w:val="false"/>
          <w:color w:val="000000"/>
          <w:sz w:val="28"/>
        </w:rPr>
        <w:t>
      44) жедел және ведомстволық есепке алуды қоспағанда, құқықтық статистика және арнайы есепке алу мәселелері бойынша мемлекеттік органдармен өзара іс-қимыл жасау;</w:t>
      </w:r>
    </w:p>
    <w:bookmarkEnd w:id="117"/>
    <w:bookmarkStart w:name="z126" w:id="118"/>
    <w:p>
      <w:pPr>
        <w:spacing w:after="0"/>
        <w:ind w:left="0"/>
        <w:jc w:val="both"/>
      </w:pPr>
      <w:r>
        <w:rPr>
          <w:rFonts w:ascii="Times New Roman"/>
          <w:b w:val="false"/>
          <w:i w:val="false"/>
          <w:color w:val="000000"/>
          <w:sz w:val="28"/>
        </w:rPr>
        <w:t>
      45) жедел және ведомстволық есепке алуды қоспағанда, құқықтық статистика және арнайы есепке алу саласында халықаралық ынтымақтастықты жүзеге асыру;</w:t>
      </w:r>
    </w:p>
    <w:bookmarkEnd w:id="118"/>
    <w:bookmarkStart w:name="z127" w:id="119"/>
    <w:p>
      <w:pPr>
        <w:spacing w:after="0"/>
        <w:ind w:left="0"/>
        <w:jc w:val="both"/>
      </w:pPr>
      <w:r>
        <w:rPr>
          <w:rFonts w:ascii="Times New Roman"/>
          <w:b w:val="false"/>
          <w:i w:val="false"/>
          <w:color w:val="000000"/>
          <w:sz w:val="28"/>
        </w:rPr>
        <w:t>
      46) мемлекеттік органдарға жасалған өтініштерінің қабылдану, тіркелу, қаралу және шешілу сатысында жеке және заңды тұлғалардың құқықтары мен заңды мүдделерінің қорғалуын қамтамасыз ету;</w:t>
      </w:r>
    </w:p>
    <w:bookmarkEnd w:id="119"/>
    <w:bookmarkStart w:name="z128" w:id="120"/>
    <w:p>
      <w:pPr>
        <w:spacing w:after="0"/>
        <w:ind w:left="0"/>
        <w:jc w:val="both"/>
      </w:pPr>
      <w:r>
        <w:rPr>
          <w:rFonts w:ascii="Times New Roman"/>
          <w:b w:val="false"/>
          <w:i w:val="false"/>
          <w:color w:val="000000"/>
          <w:sz w:val="28"/>
        </w:rPr>
        <w:t>
      47) Қазақстан Республикасының заңнамасында көзделген өзге де функцияларды орындау.</w:t>
      </w:r>
    </w:p>
    <w:bookmarkEnd w:id="120"/>
    <w:bookmarkStart w:name="z129" w:id="121"/>
    <w:p>
      <w:pPr>
        <w:spacing w:after="0"/>
        <w:ind w:left="0"/>
        <w:jc w:val="left"/>
      </w:pPr>
      <w:r>
        <w:rPr>
          <w:rFonts w:ascii="Times New Roman"/>
          <w:b/>
          <w:i w:val="false"/>
          <w:color w:val="000000"/>
        </w:rPr>
        <w:t xml:space="preserve"> 3-тарау. Бас прокуратураның бірінші басшысының мәртебесі, өкілеттігі</w:t>
      </w:r>
    </w:p>
    <w:bookmarkEnd w:id="121"/>
    <w:bookmarkStart w:name="z130" w:id="122"/>
    <w:p>
      <w:pPr>
        <w:spacing w:after="0"/>
        <w:ind w:left="0"/>
        <w:jc w:val="both"/>
      </w:pPr>
      <w:r>
        <w:rPr>
          <w:rFonts w:ascii="Times New Roman"/>
          <w:b w:val="false"/>
          <w:i w:val="false"/>
          <w:color w:val="000000"/>
          <w:sz w:val="28"/>
        </w:rPr>
        <w:t xml:space="preserve">
      16. Бас прокуратураға басшылықты Бас Прокурор жүзеге асырады, ол Бас прокуратураға жүктелген міндеттердің орындалуына және оның өз өкілеттіктерін жүзеге асыруына дербес жауапты болады. </w:t>
      </w:r>
    </w:p>
    <w:bookmarkEnd w:id="122"/>
    <w:bookmarkStart w:name="z131" w:id="123"/>
    <w:p>
      <w:pPr>
        <w:spacing w:after="0"/>
        <w:ind w:left="0"/>
        <w:jc w:val="both"/>
      </w:pPr>
      <w:r>
        <w:rPr>
          <w:rFonts w:ascii="Times New Roman"/>
          <w:b w:val="false"/>
          <w:i w:val="false"/>
          <w:color w:val="000000"/>
          <w:sz w:val="28"/>
        </w:rPr>
        <w:t>
      17. Бас Прокурор Қазақстан Республикасының заңнамасына сәйкес қызметке тағайындалады және қызметтен босатылады.</w:t>
      </w:r>
    </w:p>
    <w:bookmarkEnd w:id="123"/>
    <w:bookmarkStart w:name="z132" w:id="124"/>
    <w:p>
      <w:pPr>
        <w:spacing w:after="0"/>
        <w:ind w:left="0"/>
        <w:jc w:val="both"/>
      </w:pPr>
      <w:r>
        <w:rPr>
          <w:rFonts w:ascii="Times New Roman"/>
          <w:b w:val="false"/>
          <w:i w:val="false"/>
          <w:color w:val="000000"/>
          <w:sz w:val="28"/>
        </w:rPr>
        <w:t>
      18. Бас Прокурордың Қазақстан Республикасының заңнамасына сәйкес қызметке тағайындалатын және қызметтен босатылатын орынбасарлары, оның ішінде бір бірінші орынбасары болады.</w:t>
      </w:r>
    </w:p>
    <w:bookmarkEnd w:id="124"/>
    <w:bookmarkStart w:name="z133" w:id="125"/>
    <w:p>
      <w:pPr>
        <w:spacing w:after="0"/>
        <w:ind w:left="0"/>
        <w:jc w:val="both"/>
      </w:pPr>
      <w:r>
        <w:rPr>
          <w:rFonts w:ascii="Times New Roman"/>
          <w:b w:val="false"/>
          <w:i w:val="false"/>
          <w:color w:val="000000"/>
          <w:sz w:val="28"/>
        </w:rPr>
        <w:t>
      19. Бас Прокурордың өкілеттіктері:</w:t>
      </w:r>
    </w:p>
    <w:bookmarkEnd w:id="125"/>
    <w:bookmarkStart w:name="z134" w:id="126"/>
    <w:p>
      <w:pPr>
        <w:spacing w:after="0"/>
        <w:ind w:left="0"/>
        <w:jc w:val="both"/>
      </w:pPr>
      <w:r>
        <w:rPr>
          <w:rFonts w:ascii="Times New Roman"/>
          <w:b w:val="false"/>
          <w:i w:val="false"/>
          <w:color w:val="000000"/>
          <w:sz w:val="28"/>
        </w:rPr>
        <w:t>
      1) Бас прокуратураның жұмысын ұйымдастырады, оның қызметіне және төмен тұрған прокуратуралардың қызметіне басшылық етеді;</w:t>
      </w:r>
    </w:p>
    <w:bookmarkEnd w:id="126"/>
    <w:bookmarkStart w:name="z135" w:id="127"/>
    <w:p>
      <w:pPr>
        <w:spacing w:after="0"/>
        <w:ind w:left="0"/>
        <w:jc w:val="both"/>
      </w:pPr>
      <w:r>
        <w:rPr>
          <w:rFonts w:ascii="Times New Roman"/>
          <w:b w:val="false"/>
          <w:i w:val="false"/>
          <w:color w:val="000000"/>
          <w:sz w:val="28"/>
        </w:rPr>
        <w:t>
      2) мемлекет атынан заңда белгіленген шекте және нысанда Қазақстан Республикасының аумағында заңдылықтың сақталуын жоғары қадағалауды жүзеге асырады, Конституцияға, заңдарға, Қазақстан Республикасы Президентінің актілеріне және Республика ратификацияланған халықаралық шарттарға қайшы келетін нормативтік және өзге де құқықтық актілерге наразылық енгізеді, сотта мемлекет мүдделерін білдіреді және мемлекет атынан қылмыстық қудалауды жүзеге асырады;</w:t>
      </w:r>
    </w:p>
    <w:bookmarkEnd w:id="127"/>
    <w:bookmarkStart w:name="z136" w:id="128"/>
    <w:p>
      <w:pPr>
        <w:spacing w:after="0"/>
        <w:ind w:left="0"/>
        <w:jc w:val="both"/>
      </w:pPr>
      <w:r>
        <w:rPr>
          <w:rFonts w:ascii="Times New Roman"/>
          <w:b w:val="false"/>
          <w:i w:val="false"/>
          <w:color w:val="000000"/>
          <w:sz w:val="28"/>
        </w:rPr>
        <w:t>
      3) Заңдылықты, құқық тәртібін және қылмысқа қарсы күресті қамтамасыз ету жөніндегі үйлестіру кеңесінің және Бас прокуратура алқасының төрағасы болып табылады;</w:t>
      </w:r>
    </w:p>
    <w:bookmarkEnd w:id="128"/>
    <w:bookmarkStart w:name="z137" w:id="129"/>
    <w:p>
      <w:pPr>
        <w:spacing w:after="0"/>
        <w:ind w:left="0"/>
        <w:jc w:val="both"/>
      </w:pPr>
      <w:r>
        <w:rPr>
          <w:rFonts w:ascii="Times New Roman"/>
          <w:b w:val="false"/>
          <w:i w:val="false"/>
          <w:color w:val="000000"/>
          <w:sz w:val="28"/>
        </w:rPr>
        <w:t>
      4) Бас прокуратураның, ведомстволардың, облыстардың прокуратуралары мен оларға теңестірілген прокуратуралардың алқасын құру туралы шешім қабылдайды;</w:t>
      </w:r>
    </w:p>
    <w:bookmarkEnd w:id="129"/>
    <w:bookmarkStart w:name="z138" w:id="130"/>
    <w:p>
      <w:pPr>
        <w:spacing w:after="0"/>
        <w:ind w:left="0"/>
        <w:jc w:val="both"/>
      </w:pPr>
      <w:r>
        <w:rPr>
          <w:rFonts w:ascii="Times New Roman"/>
          <w:b w:val="false"/>
          <w:i w:val="false"/>
          <w:color w:val="000000"/>
          <w:sz w:val="28"/>
        </w:rPr>
        <w:t>
      5) Бас прокуратура алқасының жұмыс регламентін бекітеді және алқа құрамын айқындайды;</w:t>
      </w:r>
    </w:p>
    <w:bookmarkEnd w:id="130"/>
    <w:bookmarkStart w:name="z139" w:id="131"/>
    <w:p>
      <w:pPr>
        <w:spacing w:after="0"/>
        <w:ind w:left="0"/>
        <w:jc w:val="both"/>
      </w:pPr>
      <w:r>
        <w:rPr>
          <w:rFonts w:ascii="Times New Roman"/>
          <w:b w:val="false"/>
          <w:i w:val="false"/>
          <w:color w:val="000000"/>
          <w:sz w:val="28"/>
        </w:rPr>
        <w:t>
      6) Қазақстан Республикасының және шет мемлекеттердің мемлекеттік органдарымен, сондай-ақ халықаралық ұйымдармен өзара қарым-қатынастарда Бас прокуратураның атынан өкілдік етеді;</w:t>
      </w:r>
    </w:p>
    <w:bookmarkEnd w:id="131"/>
    <w:bookmarkStart w:name="z140" w:id="132"/>
    <w:p>
      <w:pPr>
        <w:spacing w:after="0"/>
        <w:ind w:left="0"/>
        <w:jc w:val="both"/>
      </w:pPr>
      <w:r>
        <w:rPr>
          <w:rFonts w:ascii="Times New Roman"/>
          <w:b w:val="false"/>
          <w:i w:val="false"/>
          <w:color w:val="000000"/>
          <w:sz w:val="28"/>
        </w:rPr>
        <w:t>
      7) тоқсанына кемінде бір рет Қазақстан Республикасының Президенті алдында елдегі заңдылықтың жай-күйі және прокуратура органдары қызметі туралы есеп береді;</w:t>
      </w:r>
    </w:p>
    <w:bookmarkEnd w:id="132"/>
    <w:bookmarkStart w:name="z141" w:id="133"/>
    <w:p>
      <w:pPr>
        <w:spacing w:after="0"/>
        <w:ind w:left="0"/>
        <w:jc w:val="both"/>
      </w:pPr>
      <w:r>
        <w:rPr>
          <w:rFonts w:ascii="Times New Roman"/>
          <w:b w:val="false"/>
          <w:i w:val="false"/>
          <w:color w:val="000000"/>
          <w:sz w:val="28"/>
        </w:rPr>
        <w:t>
      8) Қазақстан Республикасының Президентіне прокуратураның ережесін, құрылымын және жалпы штат санын бекіту туралы ұсыныстар енгізеді;</w:t>
      </w:r>
    </w:p>
    <w:bookmarkEnd w:id="133"/>
    <w:bookmarkStart w:name="z142" w:id="134"/>
    <w:p>
      <w:pPr>
        <w:spacing w:after="0"/>
        <w:ind w:left="0"/>
        <w:jc w:val="both"/>
      </w:pPr>
      <w:r>
        <w:rPr>
          <w:rFonts w:ascii="Times New Roman"/>
          <w:b w:val="false"/>
          <w:i w:val="false"/>
          <w:color w:val="000000"/>
          <w:sz w:val="28"/>
        </w:rPr>
        <w:t>
      9) Қазақстан Республикасының Президентіне Бас Прокурордың бірінші орынбасарын, орынбасарларын, прокуратура ведомствосы мен білім беру ұйымының басшыларын лауазымға тағайындау және лауазымнан босату туралы ұсыныс енгізеді;</w:t>
      </w:r>
    </w:p>
    <w:bookmarkEnd w:id="134"/>
    <w:bookmarkStart w:name="z143" w:id="135"/>
    <w:p>
      <w:pPr>
        <w:spacing w:after="0"/>
        <w:ind w:left="0"/>
        <w:jc w:val="both"/>
      </w:pPr>
      <w:r>
        <w:rPr>
          <w:rFonts w:ascii="Times New Roman"/>
          <w:b w:val="false"/>
          <w:i w:val="false"/>
          <w:color w:val="000000"/>
          <w:sz w:val="28"/>
        </w:rPr>
        <w:t>
      10) Қазақстан Республикасы Президентінің келісімімен облыстардың прокурорлары мен оларға теңестірілген прокурорларды лауазымға тағайындайды және лауазымнан босатады;</w:t>
      </w:r>
    </w:p>
    <w:bookmarkEnd w:id="135"/>
    <w:bookmarkStart w:name="z144" w:id="136"/>
    <w:p>
      <w:pPr>
        <w:spacing w:after="0"/>
        <w:ind w:left="0"/>
        <w:jc w:val="both"/>
      </w:pPr>
      <w:r>
        <w:rPr>
          <w:rFonts w:ascii="Times New Roman"/>
          <w:b w:val="false"/>
          <w:i w:val="false"/>
          <w:color w:val="000000"/>
          <w:sz w:val="28"/>
        </w:rPr>
        <w:t>
      11) Қазақстан Республикасының Президентіне және Қазақстан Республикасының Үкіметіне прокуратура органдарын ұйымдастырушылық-штаттық, кадрлық, материалдық-техникалық және өзге де қамтамасыз ету мәселелері бойынша ұсыныстар енгізеді;</w:t>
      </w:r>
    </w:p>
    <w:bookmarkEnd w:id="136"/>
    <w:bookmarkStart w:name="z145" w:id="137"/>
    <w:p>
      <w:pPr>
        <w:spacing w:after="0"/>
        <w:ind w:left="0"/>
        <w:jc w:val="both"/>
      </w:pPr>
      <w:r>
        <w:rPr>
          <w:rFonts w:ascii="Times New Roman"/>
          <w:b w:val="false"/>
          <w:i w:val="false"/>
          <w:color w:val="000000"/>
          <w:sz w:val="28"/>
        </w:rPr>
        <w:t>
      12) Қазақстан Республикасы Президентінің тапсырмаларын орындайды;</w:t>
      </w:r>
    </w:p>
    <w:bookmarkEnd w:id="137"/>
    <w:bookmarkStart w:name="z146" w:id="138"/>
    <w:p>
      <w:pPr>
        <w:spacing w:after="0"/>
        <w:ind w:left="0"/>
        <w:jc w:val="both"/>
      </w:pPr>
      <w:r>
        <w:rPr>
          <w:rFonts w:ascii="Times New Roman"/>
          <w:b w:val="false"/>
          <w:i w:val="false"/>
          <w:color w:val="000000"/>
          <w:sz w:val="28"/>
        </w:rPr>
        <w:t>
      13) Конституцияға, заңдарға, Қазақстан Республикасы Президентінің актiлерiне және Республика ратификациялаған халықаралық шарттарға қайшы келетiн нормативтiк және өзге де құқықтық актiлерге және мемлекеттiк органдар мен лауазымды адамдардың әрекеттеріне (әрекетсіздігіне), заңды күшіне енген сот актілеріне наразылық келтіреді;</w:t>
      </w:r>
    </w:p>
    <w:bookmarkEnd w:id="138"/>
    <w:bookmarkStart w:name="z147" w:id="139"/>
    <w:p>
      <w:pPr>
        <w:spacing w:after="0"/>
        <w:ind w:left="0"/>
        <w:jc w:val="both"/>
      </w:pPr>
      <w:r>
        <w:rPr>
          <w:rFonts w:ascii="Times New Roman"/>
          <w:b w:val="false"/>
          <w:i w:val="false"/>
          <w:color w:val="000000"/>
          <w:sz w:val="28"/>
        </w:rPr>
        <w:t>
      14) Бас прокуратураның лауазымды адамдарының ұйымдастыру, кадрлық, қаржылық, шаруашылық мәселелерін шешудегі өкілеттіктерін айқындайды. Мұндай шешімдер заңнамада белгіленген тәртіппен уәкілетті лауазымды адамдардың бұйрықтарымен ресімделуі мүмкін;</w:t>
      </w:r>
    </w:p>
    <w:bookmarkEnd w:id="139"/>
    <w:bookmarkStart w:name="z148" w:id="140"/>
    <w:p>
      <w:pPr>
        <w:spacing w:after="0"/>
        <w:ind w:left="0"/>
        <w:jc w:val="both"/>
      </w:pPr>
      <w:r>
        <w:rPr>
          <w:rFonts w:ascii="Times New Roman"/>
          <w:b w:val="false"/>
          <w:i w:val="false"/>
          <w:color w:val="000000"/>
          <w:sz w:val="28"/>
        </w:rPr>
        <w:t>
      15) Бас Прокурордың заңнамалық актілерде және Қазақстан Республикасы Президентінің актілерінде тікелей көзделген өкілеттіктерін қоспағанда, прокуратура органдары жүйесінде өз өкілеттіктерін беретін лауазымды адамдарды айқындайды;</w:t>
      </w:r>
    </w:p>
    <w:bookmarkEnd w:id="140"/>
    <w:bookmarkStart w:name="z149" w:id="141"/>
    <w:p>
      <w:pPr>
        <w:spacing w:after="0"/>
        <w:ind w:left="0"/>
        <w:jc w:val="both"/>
      </w:pPr>
      <w:r>
        <w:rPr>
          <w:rFonts w:ascii="Times New Roman"/>
          <w:b w:val="false"/>
          <w:i w:val="false"/>
          <w:color w:val="000000"/>
          <w:sz w:val="28"/>
        </w:rPr>
        <w:t>
      16) прокуратура органдарының, ведомстволарының, мекемелері мен білім беру ұйымдарының барлық қызметкерлері мен жұмыскерлерінің орындауы үшін міндетті актілер шығарады, прокуратура органдары жүйесінде қабылданған актілердің күшін жояды;</w:t>
      </w:r>
    </w:p>
    <w:bookmarkEnd w:id="141"/>
    <w:bookmarkStart w:name="z150" w:id="142"/>
    <w:p>
      <w:pPr>
        <w:spacing w:after="0"/>
        <w:ind w:left="0"/>
        <w:jc w:val="both"/>
      </w:pPr>
      <w:r>
        <w:rPr>
          <w:rFonts w:ascii="Times New Roman"/>
          <w:b w:val="false"/>
          <w:i w:val="false"/>
          <w:color w:val="000000"/>
          <w:sz w:val="28"/>
        </w:rPr>
        <w:t>
      17) өз құзыреті шегінде:</w:t>
      </w:r>
    </w:p>
    <w:bookmarkEnd w:id="142"/>
    <w:bookmarkStart w:name="z151" w:id="143"/>
    <w:p>
      <w:pPr>
        <w:spacing w:after="0"/>
        <w:ind w:left="0"/>
        <w:jc w:val="both"/>
      </w:pPr>
      <w:r>
        <w:rPr>
          <w:rFonts w:ascii="Times New Roman"/>
          <w:b w:val="false"/>
          <w:i w:val="false"/>
          <w:color w:val="000000"/>
          <w:sz w:val="28"/>
        </w:rPr>
        <w:t>
      қылмыстық-процестік заңнама, жедел-iздестiру қызметі туралы заңнама нормаларын қолдану мәселелерi бойынша;</w:t>
      </w:r>
    </w:p>
    <w:bookmarkEnd w:id="143"/>
    <w:bookmarkStart w:name="z152" w:id="144"/>
    <w:p>
      <w:pPr>
        <w:spacing w:after="0"/>
        <w:ind w:left="0"/>
        <w:jc w:val="both"/>
      </w:pPr>
      <w:r>
        <w:rPr>
          <w:rFonts w:ascii="Times New Roman"/>
          <w:b w:val="false"/>
          <w:i w:val="false"/>
          <w:color w:val="000000"/>
          <w:sz w:val="28"/>
        </w:rPr>
        <w:t>
      құқықтық статистиканың барлық субъектiлерi үшiн мiндеттi құқықтық статистика және арнайы есепке алу мәселелерi бойынша;</w:t>
      </w:r>
    </w:p>
    <w:bookmarkEnd w:id="144"/>
    <w:bookmarkStart w:name="z153" w:id="145"/>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жүйесінде мәліметтерді қалыптастыру, оларға қол жеткізу, оларды пайдалану, сақтау, қорғау және жою мәселелері бойынша;</w:t>
      </w:r>
    </w:p>
    <w:bookmarkEnd w:id="145"/>
    <w:bookmarkStart w:name="z154" w:id="146"/>
    <w:p>
      <w:pPr>
        <w:spacing w:after="0"/>
        <w:ind w:left="0"/>
        <w:jc w:val="both"/>
      </w:pPr>
      <w:r>
        <w:rPr>
          <w:rFonts w:ascii="Times New Roman"/>
          <w:b w:val="false"/>
          <w:i w:val="false"/>
          <w:color w:val="000000"/>
          <w:sz w:val="28"/>
        </w:rPr>
        <w:t>
      прокуратура органдары лауазымды адамдарының жеке тұлғаларды және заңды тұлғалардың өкілдерін жеке қабылдау тәртібін айқындайтын;</w:t>
      </w:r>
    </w:p>
    <w:bookmarkEnd w:id="146"/>
    <w:bookmarkStart w:name="z155" w:id="147"/>
    <w:p>
      <w:pPr>
        <w:spacing w:after="0"/>
        <w:ind w:left="0"/>
        <w:jc w:val="both"/>
      </w:pPr>
      <w:r>
        <w:rPr>
          <w:rFonts w:ascii="Times New Roman"/>
          <w:b w:val="false"/>
          <w:i w:val="false"/>
          <w:color w:val="000000"/>
          <w:sz w:val="28"/>
        </w:rPr>
        <w:t>
      прокуратураның білім беру ұйымына оқуға қабылдау тәртібін айқындайтын;</w:t>
      </w:r>
    </w:p>
    <w:bookmarkEnd w:id="147"/>
    <w:bookmarkStart w:name="z156" w:id="148"/>
    <w:p>
      <w:pPr>
        <w:spacing w:after="0"/>
        <w:ind w:left="0"/>
        <w:jc w:val="both"/>
      </w:pPr>
      <w:r>
        <w:rPr>
          <w:rFonts w:ascii="Times New Roman"/>
          <w:b w:val="false"/>
          <w:i w:val="false"/>
          <w:color w:val="000000"/>
          <w:sz w:val="28"/>
        </w:rPr>
        <w:t>
      құқық қорғау қызметі саласындағы ведомствоаралық ғылыми зерттеулер жүргізу, оларды үйлестіру және мониторингтеу тәртібін айқындайтын;</w:t>
      </w:r>
    </w:p>
    <w:bookmarkEnd w:id="148"/>
    <w:bookmarkStart w:name="z157" w:id="149"/>
    <w:p>
      <w:pPr>
        <w:spacing w:after="0"/>
        <w:ind w:left="0"/>
        <w:jc w:val="both"/>
      </w:pPr>
      <w:r>
        <w:rPr>
          <w:rFonts w:ascii="Times New Roman"/>
          <w:b w:val="false"/>
          <w:i w:val="false"/>
          <w:color w:val="000000"/>
          <w:sz w:val="28"/>
        </w:rPr>
        <w:t>
      прокуратура органына бірінші рет кіріп жатқан адамдар үшін тәлімгерлікті ұйымдастырудың тәртібі мен мерзімін айқындайтын;</w:t>
      </w:r>
    </w:p>
    <w:bookmarkEnd w:id="149"/>
    <w:bookmarkStart w:name="z158" w:id="150"/>
    <w:p>
      <w:pPr>
        <w:spacing w:after="0"/>
        <w:ind w:left="0"/>
        <w:jc w:val="both"/>
      </w:pPr>
      <w:r>
        <w:rPr>
          <w:rFonts w:ascii="Times New Roman"/>
          <w:b w:val="false"/>
          <w:i w:val="false"/>
          <w:color w:val="000000"/>
          <w:sz w:val="28"/>
        </w:rPr>
        <w:t>
      прокуратура органдары жүйесінің жеке құрамымен тәрбиелік, психологиялық және идеологиялық жұмысты ұйымдастыру тәртібін айқындайтын;</w:t>
      </w:r>
    </w:p>
    <w:bookmarkEnd w:id="150"/>
    <w:bookmarkStart w:name="z159" w:id="151"/>
    <w:p>
      <w:pPr>
        <w:spacing w:after="0"/>
        <w:ind w:left="0"/>
        <w:jc w:val="both"/>
      </w:pPr>
      <w:r>
        <w:rPr>
          <w:rFonts w:ascii="Times New Roman"/>
          <w:b w:val="false"/>
          <w:i w:val="false"/>
          <w:color w:val="000000"/>
          <w:sz w:val="28"/>
        </w:rPr>
        <w:t>
      прокуратура органдары жүйесінде моральдық-психологиялық ахуалдың жай-күйіне жыл сайынғы әлеуметтану мониторингін жүргізу тәртібі мен әдістемесін айқындайтын;</w:t>
      </w:r>
    </w:p>
    <w:bookmarkEnd w:id="151"/>
    <w:bookmarkStart w:name="z160" w:id="152"/>
    <w:p>
      <w:pPr>
        <w:spacing w:after="0"/>
        <w:ind w:left="0"/>
        <w:jc w:val="both"/>
      </w:pPr>
      <w:r>
        <w:rPr>
          <w:rFonts w:ascii="Times New Roman"/>
          <w:b w:val="false"/>
          <w:i w:val="false"/>
          <w:color w:val="000000"/>
          <w:sz w:val="28"/>
        </w:rPr>
        <w:t>
      прокуратура органдары жүйесі қызметкерлеріне қызмет өткерудiң ерекше жағдайлары үшiн үстемеақылар, сондай-ақ басқа да үстемеақылар, қосымша ақылар белгілеу тәртібін айқындайтын нормативтік құқықтық актілер;</w:t>
      </w:r>
    </w:p>
    <w:bookmarkEnd w:id="152"/>
    <w:bookmarkStart w:name="z161" w:id="153"/>
    <w:p>
      <w:pPr>
        <w:spacing w:after="0"/>
        <w:ind w:left="0"/>
        <w:jc w:val="both"/>
      </w:pPr>
      <w:r>
        <w:rPr>
          <w:rFonts w:ascii="Times New Roman"/>
          <w:b w:val="false"/>
          <w:i w:val="false"/>
          <w:color w:val="000000"/>
          <w:sz w:val="28"/>
        </w:rPr>
        <w:t>
      заңнамаға сәйкес басқа да нормативтік құқықтық актілер қабылдайды;</w:t>
      </w:r>
    </w:p>
    <w:bookmarkEnd w:id="153"/>
    <w:bookmarkStart w:name="z162" w:id="154"/>
    <w:p>
      <w:pPr>
        <w:spacing w:after="0"/>
        <w:ind w:left="0"/>
        <w:jc w:val="both"/>
      </w:pPr>
      <w:r>
        <w:rPr>
          <w:rFonts w:ascii="Times New Roman"/>
          <w:b w:val="false"/>
          <w:i w:val="false"/>
          <w:color w:val="000000"/>
          <w:sz w:val="28"/>
        </w:rPr>
        <w:t>
      18) заңда көзделген жағдайларда сотқа дейінгі тергеп-тексеру, жедел-іздестіру және қарсы барлау қызметі мәселелері бойынша нормативтік құқықтық актілерді келіседі;</w:t>
      </w:r>
    </w:p>
    <w:bookmarkEnd w:id="154"/>
    <w:bookmarkStart w:name="z163" w:id="155"/>
    <w:p>
      <w:pPr>
        <w:spacing w:after="0"/>
        <w:ind w:left="0"/>
        <w:jc w:val="both"/>
      </w:pPr>
      <w:r>
        <w:rPr>
          <w:rFonts w:ascii="Times New Roman"/>
          <w:b w:val="false"/>
          <w:i w:val="false"/>
          <w:color w:val="000000"/>
          <w:sz w:val="28"/>
        </w:rPr>
        <w:t>
      19) прокуратура органдары қызметінің негізгі бағыттарын қозғайтын, мемлекеттік органдардан келіп түсетін заңдардың, өзге де нормативтік құқықтық актілердің жобаларын келіседі;</w:t>
      </w:r>
    </w:p>
    <w:bookmarkEnd w:id="155"/>
    <w:bookmarkStart w:name="z164" w:id="156"/>
    <w:p>
      <w:pPr>
        <w:spacing w:after="0"/>
        <w:ind w:left="0"/>
        <w:jc w:val="both"/>
      </w:pPr>
      <w:r>
        <w:rPr>
          <w:rFonts w:ascii="Times New Roman"/>
          <w:b w:val="false"/>
          <w:i w:val="false"/>
          <w:color w:val="000000"/>
          <w:sz w:val="28"/>
        </w:rPr>
        <w:t>
      20) Бас Прокурордың және қарсы барлау қызметін жүзеге асыратын органдардың қарсы барлау қызметі заңдылығының сақталуын қадағалауды жүзеге асыру тәртібі туралы бірлескен нормативтік құқықтық актілерін қабылдайды;</w:t>
      </w:r>
    </w:p>
    <w:bookmarkEnd w:id="156"/>
    <w:bookmarkStart w:name="z165" w:id="157"/>
    <w:p>
      <w:pPr>
        <w:spacing w:after="0"/>
        <w:ind w:left="0"/>
        <w:jc w:val="both"/>
      </w:pPr>
      <w:r>
        <w:rPr>
          <w:rFonts w:ascii="Times New Roman"/>
          <w:b w:val="false"/>
          <w:i w:val="false"/>
          <w:color w:val="000000"/>
          <w:sz w:val="28"/>
        </w:rPr>
        <w:t>
      21) наразылық білдіру жөніндегі шешім қабылданғанға дейін наразылық келтірілген құқықтық актінің орындалуын не олардың орындалуы егер адамдардың өмірі мен денсаулығы үшін не Қазақстан Республикасының қауіпсіздігі үшін орны толмас зардаптарға әкеп соқса не әкеп соғуы мүмкін болса, оның қолданылуын тоқтата тұрады;</w:t>
      </w:r>
    </w:p>
    <w:bookmarkEnd w:id="157"/>
    <w:bookmarkStart w:name="z166" w:id="158"/>
    <w:p>
      <w:pPr>
        <w:spacing w:after="0"/>
        <w:ind w:left="0"/>
        <w:jc w:val="both"/>
      </w:pPr>
      <w:r>
        <w:rPr>
          <w:rFonts w:ascii="Times New Roman"/>
          <w:b w:val="false"/>
          <w:i w:val="false"/>
          <w:color w:val="000000"/>
          <w:sz w:val="28"/>
        </w:rPr>
        <w:t>
      22) Бас прокуратураның регламентін бекітеді;</w:t>
      </w:r>
    </w:p>
    <w:bookmarkEnd w:id="158"/>
    <w:bookmarkStart w:name="z167" w:id="159"/>
    <w:p>
      <w:pPr>
        <w:spacing w:after="0"/>
        <w:ind w:left="0"/>
        <w:jc w:val="both"/>
      </w:pPr>
      <w:r>
        <w:rPr>
          <w:rFonts w:ascii="Times New Roman"/>
          <w:b w:val="false"/>
          <w:i w:val="false"/>
          <w:color w:val="000000"/>
          <w:sz w:val="28"/>
        </w:rPr>
        <w:t>
      23) облыстар, аудандар прокуратураларының, оларға теңестірілген прокуратуралардың, прокуратураның мекемелері мен білім беру ұйымының ережесін (жарғысын) бекітеді;</w:t>
      </w:r>
    </w:p>
    <w:bookmarkEnd w:id="159"/>
    <w:bookmarkStart w:name="z168" w:id="160"/>
    <w:p>
      <w:pPr>
        <w:spacing w:after="0"/>
        <w:ind w:left="0"/>
        <w:jc w:val="both"/>
      </w:pPr>
      <w:r>
        <w:rPr>
          <w:rFonts w:ascii="Times New Roman"/>
          <w:b w:val="false"/>
          <w:i w:val="false"/>
          <w:color w:val="000000"/>
          <w:sz w:val="28"/>
        </w:rPr>
        <w:t>
      24) құрылымдық бөлімшелердің, ведомстволардың, мекемелердің, білім беру ұйымының, сондай-ақ облыстар прокуратураларының және оған теңестірілген (республикалық маңызы бар қалалардың және Қазақстан Республикасы астанасының, бас әскери және көлік прокуратураларының), аудандық және оларға теңестірілген қалалық, ауданаралық, сондай-ақ мамандандырылған прокуратуралардың (әскери, табиғатты қорғау, көлік, арнайы объектілердің прокуратуралары) құрылымы мен штаттарын бекітеді, прокуратураларды, прокуратура органдарының мекемелерiн құрады, қайта құрады және таратады.</w:t>
      </w:r>
    </w:p>
    <w:bookmarkEnd w:id="160"/>
    <w:bookmarkStart w:name="z169" w:id="161"/>
    <w:p>
      <w:pPr>
        <w:spacing w:after="0"/>
        <w:ind w:left="0"/>
        <w:jc w:val="both"/>
      </w:pPr>
      <w:r>
        <w:rPr>
          <w:rFonts w:ascii="Times New Roman"/>
          <w:b w:val="false"/>
          <w:i w:val="false"/>
          <w:color w:val="000000"/>
          <w:sz w:val="28"/>
        </w:rPr>
        <w:t>
      Қазақстан Республикасының Президентіне Қазақстан Республикасының прокуратурасы жанынан ведомстволар мен білім беру ұйымын құру, қайта ұйымдастыру және тарату туралы ұсыныс енгізеді;</w:t>
      </w:r>
    </w:p>
    <w:bookmarkEnd w:id="161"/>
    <w:bookmarkStart w:name="z170" w:id="162"/>
    <w:p>
      <w:pPr>
        <w:spacing w:after="0"/>
        <w:ind w:left="0"/>
        <w:jc w:val="both"/>
      </w:pPr>
      <w:r>
        <w:rPr>
          <w:rFonts w:ascii="Times New Roman"/>
          <w:b w:val="false"/>
          <w:i w:val="false"/>
          <w:color w:val="000000"/>
          <w:sz w:val="28"/>
        </w:rPr>
        <w:t>
      25) Қазақстан Республикасының Президенті бекіткен прокуратураның жалпы штат саны шегінде прокуратура органдары жүйесі қызметкерлерінің, әскери қызметшілерінің және жұмыскерлерінің штат санын айқындайды;</w:t>
      </w:r>
    </w:p>
    <w:bookmarkEnd w:id="162"/>
    <w:bookmarkStart w:name="z171" w:id="163"/>
    <w:p>
      <w:pPr>
        <w:spacing w:after="0"/>
        <w:ind w:left="0"/>
        <w:jc w:val="both"/>
      </w:pPr>
      <w:r>
        <w:rPr>
          <w:rFonts w:ascii="Times New Roman"/>
          <w:b w:val="false"/>
          <w:i w:val="false"/>
          <w:color w:val="000000"/>
          <w:sz w:val="28"/>
        </w:rPr>
        <w:t>
      26) заңға сәйкес еңбек қатынастары мәселелері жоғары тұрған лауазымды адамдардың құзыретіне жатқызылған қызметкерлерді қоспағанда, мекемелердің басшыларын, ведомстволар, мекемелер мен білім беру ұйымдары басшыларының орынбасарларын, облыс прокурорларының және оларға теңестірілген прокурорлардың орынбасарларын, сондай-ақ аудандардың прокурорлары мен оларға теңестірілген прокурорларды лауазымға тағайындайды және лауазымнан босатады;</w:t>
      </w:r>
    </w:p>
    <w:bookmarkEnd w:id="163"/>
    <w:bookmarkStart w:name="z172" w:id="164"/>
    <w:p>
      <w:pPr>
        <w:spacing w:after="0"/>
        <w:ind w:left="0"/>
        <w:jc w:val="both"/>
      </w:pPr>
      <w:r>
        <w:rPr>
          <w:rFonts w:ascii="Times New Roman"/>
          <w:b w:val="false"/>
          <w:i w:val="false"/>
          <w:color w:val="000000"/>
          <w:sz w:val="28"/>
        </w:rPr>
        <w:t>
      27) прокуратура органдары жүйесінің лауазымды адамдарын лауазымға тағайындау және лауазымынан босату тәртібін белгілейді;</w:t>
      </w:r>
    </w:p>
    <w:bookmarkEnd w:id="164"/>
    <w:bookmarkStart w:name="z173" w:id="165"/>
    <w:p>
      <w:pPr>
        <w:spacing w:after="0"/>
        <w:ind w:left="0"/>
        <w:jc w:val="both"/>
      </w:pPr>
      <w:r>
        <w:rPr>
          <w:rFonts w:ascii="Times New Roman"/>
          <w:b w:val="false"/>
          <w:i w:val="false"/>
          <w:color w:val="000000"/>
          <w:sz w:val="28"/>
        </w:rPr>
        <w:t>
      28) Бас прокуратурадағы еңбек тәртібінің қағидаларын бекітеді;</w:t>
      </w:r>
    </w:p>
    <w:bookmarkEnd w:id="165"/>
    <w:bookmarkStart w:name="z174" w:id="166"/>
    <w:p>
      <w:pPr>
        <w:spacing w:after="0"/>
        <w:ind w:left="0"/>
        <w:jc w:val="both"/>
      </w:pPr>
      <w:r>
        <w:rPr>
          <w:rFonts w:ascii="Times New Roman"/>
          <w:b w:val="false"/>
          <w:i w:val="false"/>
          <w:color w:val="000000"/>
          <w:sz w:val="28"/>
        </w:rPr>
        <w:t>
      29) Бас прокуратурада жұмыс уақытын есепке алу нысаны мен тәртібін айқындайды;</w:t>
      </w:r>
    </w:p>
    <w:bookmarkEnd w:id="166"/>
    <w:bookmarkStart w:name="z175" w:id="167"/>
    <w:p>
      <w:pPr>
        <w:spacing w:after="0"/>
        <w:ind w:left="0"/>
        <w:jc w:val="both"/>
      </w:pPr>
      <w:r>
        <w:rPr>
          <w:rFonts w:ascii="Times New Roman"/>
          <w:b w:val="false"/>
          <w:i w:val="false"/>
          <w:color w:val="000000"/>
          <w:sz w:val="28"/>
        </w:rPr>
        <w:t>
      30) прокуратура органдары көрсететін мемлекеттік қызметтер көрсету тәртібін айқындайтын заңға тәуелді нормативтік құқықтық актіні бекітеді;</w:t>
      </w:r>
    </w:p>
    <w:bookmarkEnd w:id="167"/>
    <w:bookmarkStart w:name="z176" w:id="168"/>
    <w:p>
      <w:pPr>
        <w:spacing w:after="0"/>
        <w:ind w:left="0"/>
        <w:jc w:val="both"/>
      </w:pPr>
      <w:r>
        <w:rPr>
          <w:rFonts w:ascii="Times New Roman"/>
          <w:b w:val="false"/>
          <w:i w:val="false"/>
          <w:color w:val="000000"/>
          <w:sz w:val="28"/>
        </w:rPr>
        <w:t>
      31) Қазақстан Республикасының Президентіне жоғары басшы құрамның сыныптық шендерін және жоғары офицерлер құрамының әскери атақтарын беру үшін кандидатуралар ұсынады;</w:t>
      </w:r>
    </w:p>
    <w:bookmarkEnd w:id="168"/>
    <w:bookmarkStart w:name="z177" w:id="169"/>
    <w:p>
      <w:pPr>
        <w:spacing w:after="0"/>
        <w:ind w:left="0"/>
        <w:jc w:val="both"/>
      </w:pPr>
      <w:r>
        <w:rPr>
          <w:rFonts w:ascii="Times New Roman"/>
          <w:b w:val="false"/>
          <w:i w:val="false"/>
          <w:color w:val="000000"/>
          <w:sz w:val="28"/>
        </w:rPr>
        <w:t>
      32) заңнамада белгіленген тәртіппен прокуратура органдарының қызметкерлеріне сыныптық шендер мен әскери атақтар береді;</w:t>
      </w:r>
    </w:p>
    <w:bookmarkEnd w:id="169"/>
    <w:bookmarkStart w:name="z178" w:id="170"/>
    <w:p>
      <w:pPr>
        <w:spacing w:after="0"/>
        <w:ind w:left="0"/>
        <w:jc w:val="both"/>
      </w:pPr>
      <w:r>
        <w:rPr>
          <w:rFonts w:ascii="Times New Roman"/>
          <w:b w:val="false"/>
          <w:i w:val="false"/>
          <w:color w:val="000000"/>
          <w:sz w:val="28"/>
        </w:rPr>
        <w:t>
      33) прокуратура органдарының қызметкерлерін, әскери қызметшілерін және жұмыскерлерін Қазақстан Республикасының мемлекеттік наградаларымен наградтауға және құрметті атақтарын беруге ұсынады, ведомстволық наградалармен наградтайды;</w:t>
      </w:r>
    </w:p>
    <w:bookmarkEnd w:id="170"/>
    <w:bookmarkStart w:name="z179" w:id="171"/>
    <w:p>
      <w:pPr>
        <w:spacing w:after="0"/>
        <w:ind w:left="0"/>
        <w:jc w:val="both"/>
      </w:pPr>
      <w:r>
        <w:rPr>
          <w:rFonts w:ascii="Times New Roman"/>
          <w:b w:val="false"/>
          <w:i w:val="false"/>
          <w:color w:val="000000"/>
          <w:sz w:val="28"/>
        </w:rPr>
        <w:t>
      34) Прокуратура органдары жүйесі қызметкерлерінің санаттары бойынша лауазымдар тізілімінде көрсетілген лауазымдарға теңестірілген прокуратура органдары жүйесі қызметкерлерінің үлгілік емес лауазымдарының тізбесін бекітеді;</w:t>
      </w:r>
    </w:p>
    <w:bookmarkEnd w:id="171"/>
    <w:bookmarkStart w:name="z180" w:id="172"/>
    <w:p>
      <w:pPr>
        <w:spacing w:after="0"/>
        <w:ind w:left="0"/>
        <w:jc w:val="both"/>
      </w:pPr>
      <w:r>
        <w:rPr>
          <w:rFonts w:ascii="Times New Roman"/>
          <w:b w:val="false"/>
          <w:i w:val="false"/>
          <w:color w:val="000000"/>
          <w:sz w:val="28"/>
        </w:rPr>
        <w:t>
      35) прокуратура органдарында, ведомстволарында, мекемелерінде және білім беру ұйымдарында қаруды, оқ-дәрілерді және арнайы құралдарды сатып алу, есепке алу, сақтау, алып жүру, беру, тасымалдау тәртібін айқындайды;</w:t>
      </w:r>
    </w:p>
    <w:bookmarkEnd w:id="172"/>
    <w:bookmarkStart w:name="z181" w:id="173"/>
    <w:p>
      <w:pPr>
        <w:spacing w:after="0"/>
        <w:ind w:left="0"/>
        <w:jc w:val="both"/>
      </w:pPr>
      <w:r>
        <w:rPr>
          <w:rFonts w:ascii="Times New Roman"/>
          <w:b w:val="false"/>
          <w:i w:val="false"/>
          <w:color w:val="000000"/>
          <w:sz w:val="28"/>
        </w:rPr>
        <w:t>
      36) заңдылықты және қоғамдық қауіпсіздікті қамтамасыз ету, құқық бұзушылықтардың алдын алу, сондай-ақ адамның және азаматтың құқықтары мен бостандықтарын қорғау мақсатында лауазымды адамдарға, мемлекеттік органдарға, заңды және жеке тұлғаларға үндеу жасайды;</w:t>
      </w:r>
    </w:p>
    <w:bookmarkEnd w:id="173"/>
    <w:bookmarkStart w:name="z182" w:id="174"/>
    <w:p>
      <w:pPr>
        <w:spacing w:after="0"/>
        <w:ind w:left="0"/>
        <w:jc w:val="both"/>
      </w:pPr>
      <w:r>
        <w:rPr>
          <w:rFonts w:ascii="Times New Roman"/>
          <w:b w:val="false"/>
          <w:i w:val="false"/>
          <w:color w:val="000000"/>
          <w:sz w:val="28"/>
        </w:rPr>
        <w:t>
      37)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 актілерінің, әрекеттерінің (әрекетсіздігінің) заңдылығы тұрғысында тексеріс жүргізу туралы төмен тұрған прокурорларға тапсырмалар береді;</w:t>
      </w:r>
    </w:p>
    <w:bookmarkEnd w:id="174"/>
    <w:bookmarkStart w:name="z183" w:id="175"/>
    <w:p>
      <w:pPr>
        <w:spacing w:after="0"/>
        <w:ind w:left="0"/>
        <w:jc w:val="both"/>
      </w:pPr>
      <w:r>
        <w:rPr>
          <w:rFonts w:ascii="Times New Roman"/>
          <w:b w:val="false"/>
          <w:i w:val="false"/>
          <w:color w:val="000000"/>
          <w:sz w:val="28"/>
        </w:rPr>
        <w:t>
      38) Заңға сәйкес төмен тұрған прокурорларға тексеру жүргізу мерзімін ұзартуға келісім береді;</w:t>
      </w:r>
    </w:p>
    <w:bookmarkEnd w:id="175"/>
    <w:bookmarkStart w:name="z184" w:id="176"/>
    <w:p>
      <w:pPr>
        <w:spacing w:after="0"/>
        <w:ind w:left="0"/>
        <w:jc w:val="both"/>
      </w:pPr>
      <w:r>
        <w:rPr>
          <w:rFonts w:ascii="Times New Roman"/>
          <w:b w:val="false"/>
          <w:i w:val="false"/>
          <w:color w:val="000000"/>
          <w:sz w:val="28"/>
        </w:rPr>
        <w:t>
      39) заңдылықтың жай-күйіне, оның ішінде құқық қорғау, арнаулы мемлекеттік және өзге де органдардың ақпарат алмасу жүйесімен интеграцияланған ақпараттық жүйелер мен ресурстарға қол жеткізуді пайдалана отырып, талдау жүргізу тәртібін айқындайды;</w:t>
      </w:r>
    </w:p>
    <w:bookmarkEnd w:id="176"/>
    <w:bookmarkStart w:name="z185" w:id="177"/>
    <w:p>
      <w:pPr>
        <w:spacing w:after="0"/>
        <w:ind w:left="0"/>
        <w:jc w:val="both"/>
      </w:pPr>
      <w:r>
        <w:rPr>
          <w:rFonts w:ascii="Times New Roman"/>
          <w:b w:val="false"/>
          <w:i w:val="false"/>
          <w:color w:val="000000"/>
          <w:sz w:val="28"/>
        </w:rPr>
        <w:t>
      40) прокуратура органдары рәміздерінің сипаттамасын бекітеді;</w:t>
      </w:r>
    </w:p>
    <w:bookmarkEnd w:id="177"/>
    <w:bookmarkStart w:name="z186" w:id="178"/>
    <w:p>
      <w:pPr>
        <w:spacing w:after="0"/>
        <w:ind w:left="0"/>
        <w:jc w:val="both"/>
      </w:pPr>
      <w:r>
        <w:rPr>
          <w:rFonts w:ascii="Times New Roman"/>
          <w:b w:val="false"/>
          <w:i w:val="false"/>
          <w:color w:val="000000"/>
          <w:sz w:val="28"/>
        </w:rPr>
        <w:t>
      41) Бас прокуратураның жанынан консультативтік-кеңесші органдарды, сондай-ақ прокуратура органдары жүйесінің мәселелері бойынша комиссиялар мен жұмыс топтарын құру туралы шешім қабылдайды, олардың құрамын, қажет болған жағдайда ережесін және (немесе) міндеттерін айқындайды;</w:t>
      </w:r>
    </w:p>
    <w:bookmarkEnd w:id="178"/>
    <w:bookmarkStart w:name="z187" w:id="179"/>
    <w:p>
      <w:pPr>
        <w:spacing w:after="0"/>
        <w:ind w:left="0"/>
        <w:jc w:val="both"/>
      </w:pPr>
      <w:r>
        <w:rPr>
          <w:rFonts w:ascii="Times New Roman"/>
          <w:b w:val="false"/>
          <w:i w:val="false"/>
          <w:color w:val="000000"/>
          <w:sz w:val="28"/>
        </w:rPr>
        <w:t>
      42) прокуратура органдарында құжаттау және құжаттаманы басқарудың, іс қағаздарын жүргізу мен ұйымдастырудың, архив ісін ұйымдастырудың тәртібін белгілейді;</w:t>
      </w:r>
    </w:p>
    <w:bookmarkEnd w:id="179"/>
    <w:bookmarkStart w:name="z188" w:id="180"/>
    <w:p>
      <w:pPr>
        <w:spacing w:after="0"/>
        <w:ind w:left="0"/>
        <w:jc w:val="both"/>
      </w:pPr>
      <w:r>
        <w:rPr>
          <w:rFonts w:ascii="Times New Roman"/>
          <w:b w:val="false"/>
          <w:i w:val="false"/>
          <w:color w:val="000000"/>
          <w:sz w:val="28"/>
        </w:rPr>
        <w:t>
      43) заңнамаға сәйкес мәліметтерді Қазақстан Республикасының мемлекеттік құпияларына жатқызу туралы шешім қабылдайды;</w:t>
      </w:r>
    </w:p>
    <w:bookmarkEnd w:id="180"/>
    <w:bookmarkStart w:name="z189" w:id="181"/>
    <w:p>
      <w:pPr>
        <w:spacing w:after="0"/>
        <w:ind w:left="0"/>
        <w:jc w:val="both"/>
      </w:pPr>
      <w:r>
        <w:rPr>
          <w:rFonts w:ascii="Times New Roman"/>
          <w:b w:val="false"/>
          <w:i w:val="false"/>
          <w:color w:val="000000"/>
          <w:sz w:val="28"/>
        </w:rPr>
        <w:t>
      44) Қазақстан Республикасы прокуратура органдары жүйесінің әкімшілік ғимараттарындағы өткізу және объектішілік режимдердің тәртібін белгілейді;</w:t>
      </w:r>
    </w:p>
    <w:bookmarkEnd w:id="181"/>
    <w:bookmarkStart w:name="z190" w:id="182"/>
    <w:p>
      <w:pPr>
        <w:spacing w:after="0"/>
        <w:ind w:left="0"/>
        <w:jc w:val="both"/>
      </w:pPr>
      <w:r>
        <w:rPr>
          <w:rFonts w:ascii="Times New Roman"/>
          <w:b w:val="false"/>
          <w:i w:val="false"/>
          <w:color w:val="000000"/>
          <w:sz w:val="28"/>
        </w:rPr>
        <w:t>
      45) прокуратура органдары жүйесінде әскери міндеттілер мен әскерге шақырылушыларды арнайы есепке алуды жүргізу тәртібін айқындайды;</w:t>
      </w:r>
    </w:p>
    <w:bookmarkEnd w:id="182"/>
    <w:bookmarkStart w:name="z191" w:id="183"/>
    <w:p>
      <w:pPr>
        <w:spacing w:after="0"/>
        <w:ind w:left="0"/>
        <w:jc w:val="both"/>
      </w:pPr>
      <w:r>
        <w:rPr>
          <w:rFonts w:ascii="Times New Roman"/>
          <w:b w:val="false"/>
          <w:i w:val="false"/>
          <w:color w:val="000000"/>
          <w:sz w:val="28"/>
        </w:rPr>
        <w:t>
      46) прокуратура органдары жүйесінде атыс даярлығын ұйымдастыру тәртібін айқындайды;</w:t>
      </w:r>
    </w:p>
    <w:bookmarkEnd w:id="183"/>
    <w:bookmarkStart w:name="z192" w:id="184"/>
    <w:p>
      <w:pPr>
        <w:spacing w:after="0"/>
        <w:ind w:left="0"/>
        <w:jc w:val="both"/>
      </w:pPr>
      <w:r>
        <w:rPr>
          <w:rFonts w:ascii="Times New Roman"/>
          <w:b w:val="false"/>
          <w:i w:val="false"/>
          <w:color w:val="000000"/>
          <w:sz w:val="28"/>
        </w:rPr>
        <w:t>
      47) жұмылдыру бөлімшесін құрады не жұмылдыру жұмысы жөніндегі жеке қызметкерді тағайындайды;</w:t>
      </w:r>
    </w:p>
    <w:bookmarkEnd w:id="184"/>
    <w:bookmarkStart w:name="z193" w:id="185"/>
    <w:p>
      <w:pPr>
        <w:spacing w:after="0"/>
        <w:ind w:left="0"/>
        <w:jc w:val="both"/>
      </w:pPr>
      <w:r>
        <w:rPr>
          <w:rFonts w:ascii="Times New Roman"/>
          <w:b w:val="false"/>
          <w:i w:val="false"/>
          <w:color w:val="000000"/>
          <w:sz w:val="28"/>
        </w:rPr>
        <w:t>
      48)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сондай-ақ өзге де ұйымдардың актілері мен шешімдерінің Конституцияға, заңдарға және Президент актілеріне сәйкестігі тұрғысынан бағалауды жүзеге асыру тәртібін айқындайды;</w:t>
      </w:r>
    </w:p>
    <w:bookmarkEnd w:id="185"/>
    <w:bookmarkStart w:name="z194" w:id="186"/>
    <w:p>
      <w:pPr>
        <w:spacing w:after="0"/>
        <w:ind w:left="0"/>
        <w:jc w:val="both"/>
      </w:pPr>
      <w:r>
        <w:rPr>
          <w:rFonts w:ascii="Times New Roman"/>
          <w:b w:val="false"/>
          <w:i w:val="false"/>
          <w:color w:val="000000"/>
          <w:sz w:val="28"/>
        </w:rPr>
        <w:t>
      49) Қазақстан Республикасының заңнамасында көзделген өзге де өкілеттіктерді жүзеге асырады.</w:t>
      </w:r>
    </w:p>
    <w:bookmarkEnd w:id="186"/>
    <w:bookmarkStart w:name="z195" w:id="187"/>
    <w:p>
      <w:pPr>
        <w:spacing w:after="0"/>
        <w:ind w:left="0"/>
        <w:jc w:val="both"/>
      </w:pPr>
      <w:r>
        <w:rPr>
          <w:rFonts w:ascii="Times New Roman"/>
          <w:b w:val="false"/>
          <w:i w:val="false"/>
          <w:color w:val="000000"/>
          <w:sz w:val="28"/>
        </w:rPr>
        <w:t>
      Бас Прокурор болмаған кезеңде оның өкілеттіктерін орындауды қолданыстағы заңнамаға сәйкес оны алмастыратын адам жүзеге асырады.</w:t>
      </w:r>
    </w:p>
    <w:bookmarkEnd w:id="187"/>
    <w:bookmarkStart w:name="z196" w:id="188"/>
    <w:p>
      <w:pPr>
        <w:spacing w:after="0"/>
        <w:ind w:left="0"/>
        <w:jc w:val="both"/>
      </w:pPr>
      <w:r>
        <w:rPr>
          <w:rFonts w:ascii="Times New Roman"/>
          <w:b w:val="false"/>
          <w:i w:val="false"/>
          <w:color w:val="000000"/>
          <w:sz w:val="28"/>
        </w:rPr>
        <w:t>
      20. Бас Прокурор өз орынбасарларының өкілеттіктерін қолданыстағы заңнамаға сәйкес айқындайды.</w:t>
      </w:r>
    </w:p>
    <w:bookmarkEnd w:id="188"/>
    <w:bookmarkStart w:name="z197" w:id="189"/>
    <w:p>
      <w:pPr>
        <w:spacing w:after="0"/>
        <w:ind w:left="0"/>
        <w:jc w:val="both"/>
      </w:pPr>
      <w:r>
        <w:rPr>
          <w:rFonts w:ascii="Times New Roman"/>
          <w:b w:val="false"/>
          <w:i w:val="false"/>
          <w:color w:val="000000"/>
          <w:sz w:val="28"/>
        </w:rPr>
        <w:t>
      21. Бас Прокурордың Аппаратын Қазақстан Республикасының қолданыстағы заңнамасына сәйкес қызметке тағайындалатын және қызметтен босатылатын Бас Прокурор Аппаратының басшысы басқарады.</w:t>
      </w:r>
    </w:p>
    <w:bookmarkEnd w:id="189"/>
    <w:bookmarkStart w:name="z198" w:id="190"/>
    <w:p>
      <w:pPr>
        <w:spacing w:after="0"/>
        <w:ind w:left="0"/>
        <w:jc w:val="left"/>
      </w:pPr>
      <w:r>
        <w:rPr>
          <w:rFonts w:ascii="Times New Roman"/>
          <w:b/>
          <w:i w:val="false"/>
          <w:color w:val="000000"/>
        </w:rPr>
        <w:t xml:space="preserve"> 4-тарау. Бас прокуратураның мүлкі</w:t>
      </w:r>
    </w:p>
    <w:bookmarkEnd w:id="190"/>
    <w:bookmarkStart w:name="z199" w:id="191"/>
    <w:p>
      <w:pPr>
        <w:spacing w:after="0"/>
        <w:ind w:left="0"/>
        <w:jc w:val="both"/>
      </w:pPr>
      <w:r>
        <w:rPr>
          <w:rFonts w:ascii="Times New Roman"/>
          <w:b w:val="false"/>
          <w:i w:val="false"/>
          <w:color w:val="000000"/>
          <w:sz w:val="28"/>
        </w:rPr>
        <w:t>
      22. Бас прокуратура заңнамада көзделген жағдайларда, жедел басқару құқығында оқшауланған мүлікті иелене алады.</w:t>
      </w:r>
    </w:p>
    <w:bookmarkEnd w:id="191"/>
    <w:bookmarkStart w:name="z200" w:id="192"/>
    <w:p>
      <w:pPr>
        <w:spacing w:after="0"/>
        <w:ind w:left="0"/>
        <w:jc w:val="both"/>
      </w:pPr>
      <w:r>
        <w:rPr>
          <w:rFonts w:ascii="Times New Roman"/>
          <w:b w:val="false"/>
          <w:i w:val="false"/>
          <w:color w:val="000000"/>
          <w:sz w:val="28"/>
        </w:rPr>
        <w:t>
      Бас прокуратураның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2"/>
    <w:bookmarkStart w:name="z201" w:id="193"/>
    <w:p>
      <w:pPr>
        <w:spacing w:after="0"/>
        <w:ind w:left="0"/>
        <w:jc w:val="both"/>
      </w:pPr>
      <w:r>
        <w:rPr>
          <w:rFonts w:ascii="Times New Roman"/>
          <w:b w:val="false"/>
          <w:i w:val="false"/>
          <w:color w:val="000000"/>
          <w:sz w:val="28"/>
        </w:rPr>
        <w:t>
      23. Бас прокуратураға бекітілген мүлік республикалық меншікке жатады.</w:t>
      </w:r>
    </w:p>
    <w:bookmarkEnd w:id="193"/>
    <w:bookmarkStart w:name="z202" w:id="194"/>
    <w:p>
      <w:pPr>
        <w:spacing w:after="0"/>
        <w:ind w:left="0"/>
        <w:jc w:val="both"/>
      </w:pPr>
      <w:r>
        <w:rPr>
          <w:rFonts w:ascii="Times New Roman"/>
          <w:b w:val="false"/>
          <w:i w:val="false"/>
          <w:color w:val="000000"/>
          <w:sz w:val="28"/>
        </w:rPr>
        <w:t>
      24. Егер заңнамада өзгеше белгіленбесе, Бас прокуратураның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94"/>
    <w:bookmarkStart w:name="z203" w:id="195"/>
    <w:p>
      <w:pPr>
        <w:spacing w:after="0"/>
        <w:ind w:left="0"/>
        <w:jc w:val="left"/>
      </w:pPr>
      <w:r>
        <w:rPr>
          <w:rFonts w:ascii="Times New Roman"/>
          <w:b/>
          <w:i w:val="false"/>
          <w:color w:val="000000"/>
        </w:rPr>
        <w:t xml:space="preserve"> 5-тарау. Бас прокуратураны қайта ұйымдастыру және тарату</w:t>
      </w:r>
    </w:p>
    <w:bookmarkEnd w:id="195"/>
    <w:bookmarkStart w:name="z204" w:id="196"/>
    <w:p>
      <w:pPr>
        <w:spacing w:after="0"/>
        <w:ind w:left="0"/>
        <w:jc w:val="both"/>
      </w:pPr>
      <w:r>
        <w:rPr>
          <w:rFonts w:ascii="Times New Roman"/>
          <w:b w:val="false"/>
          <w:i w:val="false"/>
          <w:color w:val="000000"/>
          <w:sz w:val="28"/>
        </w:rPr>
        <w:t>
      25. Бас прокуратураны қайта ұйымдастыру және тарату Қазақстан Республикасының заңнамасына сәйкес жүзеге асырылады.</w:t>
      </w:r>
    </w:p>
    <w:bookmarkEnd w:id="196"/>
    <w:bookmarkStart w:name="z205" w:id="197"/>
    <w:p>
      <w:pPr>
        <w:spacing w:after="0"/>
        <w:ind w:left="0"/>
        <w:jc w:val="both"/>
      </w:pPr>
      <w:r>
        <w:rPr>
          <w:rFonts w:ascii="Times New Roman"/>
          <w:b w:val="false"/>
          <w:i w:val="false"/>
          <w:color w:val="000000"/>
          <w:sz w:val="28"/>
        </w:rPr>
        <w:t>
      Бас прокуратураның және оның ведомствосының қарамағындағы мемлекеттік мекемелердің – аумақтық органдардың тізбесі</w:t>
      </w:r>
    </w:p>
    <w:bookmarkEnd w:id="197"/>
    <w:bookmarkStart w:name="z206" w:id="198"/>
    <w:p>
      <w:pPr>
        <w:spacing w:after="0"/>
        <w:ind w:left="0"/>
        <w:jc w:val="both"/>
      </w:pPr>
      <w:r>
        <w:rPr>
          <w:rFonts w:ascii="Times New Roman"/>
          <w:b w:val="false"/>
          <w:i w:val="false"/>
          <w:color w:val="000000"/>
          <w:sz w:val="28"/>
        </w:rPr>
        <w:t>
      Бас прокуратура</w:t>
      </w:r>
    </w:p>
    <w:bookmarkEnd w:id="198"/>
    <w:bookmarkStart w:name="z207" w:id="199"/>
    <w:p>
      <w:pPr>
        <w:spacing w:after="0"/>
        <w:ind w:left="0"/>
        <w:jc w:val="both"/>
      </w:pPr>
      <w:r>
        <w:rPr>
          <w:rFonts w:ascii="Times New Roman"/>
          <w:b w:val="false"/>
          <w:i w:val="false"/>
          <w:color w:val="000000"/>
          <w:sz w:val="28"/>
        </w:rPr>
        <w:t>
      1) Абай облысының прокуратурасы;</w:t>
      </w:r>
    </w:p>
    <w:bookmarkEnd w:id="199"/>
    <w:bookmarkStart w:name="z208" w:id="200"/>
    <w:p>
      <w:pPr>
        <w:spacing w:after="0"/>
        <w:ind w:left="0"/>
        <w:jc w:val="both"/>
      </w:pPr>
      <w:r>
        <w:rPr>
          <w:rFonts w:ascii="Times New Roman"/>
          <w:b w:val="false"/>
          <w:i w:val="false"/>
          <w:color w:val="000000"/>
          <w:sz w:val="28"/>
        </w:rPr>
        <w:t>
      2) Ақмола облысының прокуратурасы;</w:t>
      </w:r>
    </w:p>
    <w:bookmarkEnd w:id="200"/>
    <w:bookmarkStart w:name="z209" w:id="201"/>
    <w:p>
      <w:pPr>
        <w:spacing w:after="0"/>
        <w:ind w:left="0"/>
        <w:jc w:val="both"/>
      </w:pPr>
      <w:r>
        <w:rPr>
          <w:rFonts w:ascii="Times New Roman"/>
          <w:b w:val="false"/>
          <w:i w:val="false"/>
          <w:color w:val="000000"/>
          <w:sz w:val="28"/>
        </w:rPr>
        <w:t>
      3) Ақтөбе облысының прокуратурасы;</w:t>
      </w:r>
    </w:p>
    <w:bookmarkEnd w:id="201"/>
    <w:bookmarkStart w:name="z210" w:id="202"/>
    <w:p>
      <w:pPr>
        <w:spacing w:after="0"/>
        <w:ind w:left="0"/>
        <w:jc w:val="both"/>
      </w:pPr>
      <w:r>
        <w:rPr>
          <w:rFonts w:ascii="Times New Roman"/>
          <w:b w:val="false"/>
          <w:i w:val="false"/>
          <w:color w:val="000000"/>
          <w:sz w:val="28"/>
        </w:rPr>
        <w:t>
      4) Алматы облысының прокуратурасы;</w:t>
      </w:r>
    </w:p>
    <w:bookmarkEnd w:id="202"/>
    <w:bookmarkStart w:name="z211" w:id="203"/>
    <w:p>
      <w:pPr>
        <w:spacing w:after="0"/>
        <w:ind w:left="0"/>
        <w:jc w:val="both"/>
      </w:pPr>
      <w:r>
        <w:rPr>
          <w:rFonts w:ascii="Times New Roman"/>
          <w:b w:val="false"/>
          <w:i w:val="false"/>
          <w:color w:val="000000"/>
          <w:sz w:val="28"/>
        </w:rPr>
        <w:t>
      5) Атырау облысының прокуратурасы;</w:t>
      </w:r>
    </w:p>
    <w:bookmarkEnd w:id="203"/>
    <w:bookmarkStart w:name="z212" w:id="204"/>
    <w:p>
      <w:pPr>
        <w:spacing w:after="0"/>
        <w:ind w:left="0"/>
        <w:jc w:val="both"/>
      </w:pPr>
      <w:r>
        <w:rPr>
          <w:rFonts w:ascii="Times New Roman"/>
          <w:b w:val="false"/>
          <w:i w:val="false"/>
          <w:color w:val="000000"/>
          <w:sz w:val="28"/>
        </w:rPr>
        <w:t>
      6) Батыс Қазақстан облысының прокуратурасы;</w:t>
      </w:r>
    </w:p>
    <w:bookmarkEnd w:id="204"/>
    <w:bookmarkStart w:name="z213" w:id="205"/>
    <w:p>
      <w:pPr>
        <w:spacing w:after="0"/>
        <w:ind w:left="0"/>
        <w:jc w:val="both"/>
      </w:pPr>
      <w:r>
        <w:rPr>
          <w:rFonts w:ascii="Times New Roman"/>
          <w:b w:val="false"/>
          <w:i w:val="false"/>
          <w:color w:val="000000"/>
          <w:sz w:val="28"/>
        </w:rPr>
        <w:t>
      7) Жамбыл облысының прокуратурасы;</w:t>
      </w:r>
    </w:p>
    <w:bookmarkEnd w:id="205"/>
    <w:bookmarkStart w:name="z214" w:id="206"/>
    <w:p>
      <w:pPr>
        <w:spacing w:after="0"/>
        <w:ind w:left="0"/>
        <w:jc w:val="both"/>
      </w:pPr>
      <w:r>
        <w:rPr>
          <w:rFonts w:ascii="Times New Roman"/>
          <w:b w:val="false"/>
          <w:i w:val="false"/>
          <w:color w:val="000000"/>
          <w:sz w:val="28"/>
        </w:rPr>
        <w:t>
      8) Жетісу облысының прокуратурасы;</w:t>
      </w:r>
    </w:p>
    <w:bookmarkEnd w:id="206"/>
    <w:bookmarkStart w:name="z215" w:id="207"/>
    <w:p>
      <w:pPr>
        <w:spacing w:after="0"/>
        <w:ind w:left="0"/>
        <w:jc w:val="both"/>
      </w:pPr>
      <w:r>
        <w:rPr>
          <w:rFonts w:ascii="Times New Roman"/>
          <w:b w:val="false"/>
          <w:i w:val="false"/>
          <w:color w:val="000000"/>
          <w:sz w:val="28"/>
        </w:rPr>
        <w:t>
      9) Қарағанды облысының прокуратурасы;</w:t>
      </w:r>
    </w:p>
    <w:bookmarkEnd w:id="207"/>
    <w:bookmarkStart w:name="z216" w:id="208"/>
    <w:p>
      <w:pPr>
        <w:spacing w:after="0"/>
        <w:ind w:left="0"/>
        <w:jc w:val="both"/>
      </w:pPr>
      <w:r>
        <w:rPr>
          <w:rFonts w:ascii="Times New Roman"/>
          <w:b w:val="false"/>
          <w:i w:val="false"/>
          <w:color w:val="000000"/>
          <w:sz w:val="28"/>
        </w:rPr>
        <w:t>
      10) Қостанай облысының прокуратурасы;</w:t>
      </w:r>
    </w:p>
    <w:bookmarkEnd w:id="208"/>
    <w:bookmarkStart w:name="z217" w:id="209"/>
    <w:p>
      <w:pPr>
        <w:spacing w:after="0"/>
        <w:ind w:left="0"/>
        <w:jc w:val="both"/>
      </w:pPr>
      <w:r>
        <w:rPr>
          <w:rFonts w:ascii="Times New Roman"/>
          <w:b w:val="false"/>
          <w:i w:val="false"/>
          <w:color w:val="000000"/>
          <w:sz w:val="28"/>
        </w:rPr>
        <w:t>
      11) Қызылорда облысының прокуратурасы;</w:t>
      </w:r>
    </w:p>
    <w:bookmarkEnd w:id="209"/>
    <w:bookmarkStart w:name="z218" w:id="210"/>
    <w:p>
      <w:pPr>
        <w:spacing w:after="0"/>
        <w:ind w:left="0"/>
        <w:jc w:val="both"/>
      </w:pPr>
      <w:r>
        <w:rPr>
          <w:rFonts w:ascii="Times New Roman"/>
          <w:b w:val="false"/>
          <w:i w:val="false"/>
          <w:color w:val="000000"/>
          <w:sz w:val="28"/>
        </w:rPr>
        <w:t>
      12) Маңғыстау облысының прокуратурасы;</w:t>
      </w:r>
    </w:p>
    <w:bookmarkEnd w:id="210"/>
    <w:bookmarkStart w:name="z219" w:id="211"/>
    <w:p>
      <w:pPr>
        <w:spacing w:after="0"/>
        <w:ind w:left="0"/>
        <w:jc w:val="both"/>
      </w:pPr>
      <w:r>
        <w:rPr>
          <w:rFonts w:ascii="Times New Roman"/>
          <w:b w:val="false"/>
          <w:i w:val="false"/>
          <w:color w:val="000000"/>
          <w:sz w:val="28"/>
        </w:rPr>
        <w:t>
      13) Павлодар облысының прокуратурасы;</w:t>
      </w:r>
    </w:p>
    <w:bookmarkEnd w:id="211"/>
    <w:bookmarkStart w:name="z220" w:id="212"/>
    <w:p>
      <w:pPr>
        <w:spacing w:after="0"/>
        <w:ind w:left="0"/>
        <w:jc w:val="both"/>
      </w:pPr>
      <w:r>
        <w:rPr>
          <w:rFonts w:ascii="Times New Roman"/>
          <w:b w:val="false"/>
          <w:i w:val="false"/>
          <w:color w:val="000000"/>
          <w:sz w:val="28"/>
        </w:rPr>
        <w:t>
      14) Солтүстік Қазақстан облысының прокуратурасы;</w:t>
      </w:r>
    </w:p>
    <w:bookmarkEnd w:id="212"/>
    <w:bookmarkStart w:name="z221" w:id="213"/>
    <w:p>
      <w:pPr>
        <w:spacing w:after="0"/>
        <w:ind w:left="0"/>
        <w:jc w:val="both"/>
      </w:pPr>
      <w:r>
        <w:rPr>
          <w:rFonts w:ascii="Times New Roman"/>
          <w:b w:val="false"/>
          <w:i w:val="false"/>
          <w:color w:val="000000"/>
          <w:sz w:val="28"/>
        </w:rPr>
        <w:t>
      15) Түркістан облысының прокуратурасы;</w:t>
      </w:r>
    </w:p>
    <w:bookmarkEnd w:id="213"/>
    <w:bookmarkStart w:name="z222" w:id="214"/>
    <w:p>
      <w:pPr>
        <w:spacing w:after="0"/>
        <w:ind w:left="0"/>
        <w:jc w:val="both"/>
      </w:pPr>
      <w:r>
        <w:rPr>
          <w:rFonts w:ascii="Times New Roman"/>
          <w:b w:val="false"/>
          <w:i w:val="false"/>
          <w:color w:val="000000"/>
          <w:sz w:val="28"/>
        </w:rPr>
        <w:t>
      16) Ұлытау облысының прокуратурасы;</w:t>
      </w:r>
    </w:p>
    <w:bookmarkEnd w:id="214"/>
    <w:bookmarkStart w:name="z223" w:id="215"/>
    <w:p>
      <w:pPr>
        <w:spacing w:after="0"/>
        <w:ind w:left="0"/>
        <w:jc w:val="both"/>
      </w:pPr>
      <w:r>
        <w:rPr>
          <w:rFonts w:ascii="Times New Roman"/>
          <w:b w:val="false"/>
          <w:i w:val="false"/>
          <w:color w:val="000000"/>
          <w:sz w:val="28"/>
        </w:rPr>
        <w:t>
      17) Шығыс Қазақстан облысының прокуратурасы;</w:t>
      </w:r>
    </w:p>
    <w:bookmarkEnd w:id="215"/>
    <w:bookmarkStart w:name="z224" w:id="216"/>
    <w:p>
      <w:pPr>
        <w:spacing w:after="0"/>
        <w:ind w:left="0"/>
        <w:jc w:val="both"/>
      </w:pPr>
      <w:r>
        <w:rPr>
          <w:rFonts w:ascii="Times New Roman"/>
          <w:b w:val="false"/>
          <w:i w:val="false"/>
          <w:color w:val="000000"/>
          <w:sz w:val="28"/>
        </w:rPr>
        <w:t>
      18) Нұр-Сұлтан қаласының прокуратурасы;</w:t>
      </w:r>
    </w:p>
    <w:bookmarkEnd w:id="216"/>
    <w:bookmarkStart w:name="z225" w:id="217"/>
    <w:p>
      <w:pPr>
        <w:spacing w:after="0"/>
        <w:ind w:left="0"/>
        <w:jc w:val="both"/>
      </w:pPr>
      <w:r>
        <w:rPr>
          <w:rFonts w:ascii="Times New Roman"/>
          <w:b w:val="false"/>
          <w:i w:val="false"/>
          <w:color w:val="000000"/>
          <w:sz w:val="28"/>
        </w:rPr>
        <w:t>
      19) Алматы қаласының прокуратурасы;</w:t>
      </w:r>
    </w:p>
    <w:bookmarkEnd w:id="217"/>
    <w:bookmarkStart w:name="z226" w:id="218"/>
    <w:p>
      <w:pPr>
        <w:spacing w:after="0"/>
        <w:ind w:left="0"/>
        <w:jc w:val="both"/>
      </w:pPr>
      <w:r>
        <w:rPr>
          <w:rFonts w:ascii="Times New Roman"/>
          <w:b w:val="false"/>
          <w:i w:val="false"/>
          <w:color w:val="000000"/>
          <w:sz w:val="28"/>
        </w:rPr>
        <w:t>
      20) Шымкент қаласының прокуратурасы;</w:t>
      </w:r>
    </w:p>
    <w:bookmarkEnd w:id="218"/>
    <w:bookmarkStart w:name="z227" w:id="219"/>
    <w:p>
      <w:pPr>
        <w:spacing w:after="0"/>
        <w:ind w:left="0"/>
        <w:jc w:val="both"/>
      </w:pPr>
      <w:r>
        <w:rPr>
          <w:rFonts w:ascii="Times New Roman"/>
          <w:b w:val="false"/>
          <w:i w:val="false"/>
          <w:color w:val="000000"/>
          <w:sz w:val="28"/>
        </w:rPr>
        <w:t>
      21) Бас әскери прокуратура;</w:t>
      </w:r>
    </w:p>
    <w:bookmarkEnd w:id="219"/>
    <w:bookmarkStart w:name="z228" w:id="220"/>
    <w:p>
      <w:pPr>
        <w:spacing w:after="0"/>
        <w:ind w:left="0"/>
        <w:jc w:val="both"/>
      </w:pPr>
      <w:r>
        <w:rPr>
          <w:rFonts w:ascii="Times New Roman"/>
          <w:b w:val="false"/>
          <w:i w:val="false"/>
          <w:color w:val="000000"/>
          <w:sz w:val="28"/>
        </w:rPr>
        <w:t>
      22) Бас көлік прокуратурасы.</w:t>
      </w:r>
    </w:p>
    <w:bookmarkEnd w:id="220"/>
    <w:bookmarkStart w:name="z229" w:id="221"/>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жөнiндегi комитетi</w:t>
      </w:r>
    </w:p>
    <w:bookmarkEnd w:id="221"/>
    <w:bookmarkStart w:name="z230" w:id="222"/>
    <w:p>
      <w:pPr>
        <w:spacing w:after="0"/>
        <w:ind w:left="0"/>
        <w:jc w:val="both"/>
      </w:pPr>
      <w:r>
        <w:rPr>
          <w:rFonts w:ascii="Times New Roman"/>
          <w:b w:val="false"/>
          <w:i w:val="false"/>
          <w:color w:val="000000"/>
          <w:sz w:val="28"/>
        </w:rPr>
        <w:t>
      1) Құқықтық статистика және арнайы есепке алу жөніндегі комитеттің Абай облысы бойынша басқармасы;</w:t>
      </w:r>
    </w:p>
    <w:bookmarkEnd w:id="222"/>
    <w:bookmarkStart w:name="z231" w:id="223"/>
    <w:p>
      <w:pPr>
        <w:spacing w:after="0"/>
        <w:ind w:left="0"/>
        <w:jc w:val="both"/>
      </w:pPr>
      <w:r>
        <w:rPr>
          <w:rFonts w:ascii="Times New Roman"/>
          <w:b w:val="false"/>
          <w:i w:val="false"/>
          <w:color w:val="000000"/>
          <w:sz w:val="28"/>
        </w:rPr>
        <w:t>
      2) Құқықтық статистика және арнайы есепке алу жөніндегі комитеттің Ақмола облысы бойынша басқармасы;</w:t>
      </w:r>
    </w:p>
    <w:bookmarkEnd w:id="223"/>
    <w:bookmarkStart w:name="z232" w:id="224"/>
    <w:p>
      <w:pPr>
        <w:spacing w:after="0"/>
        <w:ind w:left="0"/>
        <w:jc w:val="both"/>
      </w:pPr>
      <w:r>
        <w:rPr>
          <w:rFonts w:ascii="Times New Roman"/>
          <w:b w:val="false"/>
          <w:i w:val="false"/>
          <w:color w:val="000000"/>
          <w:sz w:val="28"/>
        </w:rPr>
        <w:t>
      3) Құқықтық статистика және арнайы есепке алу жөніндегі комитеттің Ақтөбе облысы бойынша басқармасы;</w:t>
      </w:r>
    </w:p>
    <w:bookmarkEnd w:id="224"/>
    <w:bookmarkStart w:name="z233" w:id="225"/>
    <w:p>
      <w:pPr>
        <w:spacing w:after="0"/>
        <w:ind w:left="0"/>
        <w:jc w:val="both"/>
      </w:pPr>
      <w:r>
        <w:rPr>
          <w:rFonts w:ascii="Times New Roman"/>
          <w:b w:val="false"/>
          <w:i w:val="false"/>
          <w:color w:val="000000"/>
          <w:sz w:val="28"/>
        </w:rPr>
        <w:t>
      4) Құқықтық статистика және арнайы есепке алу жөніндегі комитеттің Алматы облысы бойынша басқармасы;</w:t>
      </w:r>
    </w:p>
    <w:bookmarkEnd w:id="225"/>
    <w:bookmarkStart w:name="z234" w:id="226"/>
    <w:p>
      <w:pPr>
        <w:spacing w:after="0"/>
        <w:ind w:left="0"/>
        <w:jc w:val="both"/>
      </w:pPr>
      <w:r>
        <w:rPr>
          <w:rFonts w:ascii="Times New Roman"/>
          <w:b w:val="false"/>
          <w:i w:val="false"/>
          <w:color w:val="000000"/>
          <w:sz w:val="28"/>
        </w:rPr>
        <w:t>
      5) Құқықтық статистика және арнайы есепке алу жөніндегі комитеттің Атырау облысы бойынша басқармасы;</w:t>
      </w:r>
    </w:p>
    <w:bookmarkEnd w:id="226"/>
    <w:bookmarkStart w:name="z235" w:id="227"/>
    <w:p>
      <w:pPr>
        <w:spacing w:after="0"/>
        <w:ind w:left="0"/>
        <w:jc w:val="both"/>
      </w:pPr>
      <w:r>
        <w:rPr>
          <w:rFonts w:ascii="Times New Roman"/>
          <w:b w:val="false"/>
          <w:i w:val="false"/>
          <w:color w:val="000000"/>
          <w:sz w:val="28"/>
        </w:rPr>
        <w:t>
      6) Құқықтық статистика және арнайы есепке алу жөніндегі комитеттің Батыс Қазақстан облысы бойынша басқармасы;</w:t>
      </w:r>
    </w:p>
    <w:bookmarkEnd w:id="227"/>
    <w:bookmarkStart w:name="z236" w:id="228"/>
    <w:p>
      <w:pPr>
        <w:spacing w:after="0"/>
        <w:ind w:left="0"/>
        <w:jc w:val="both"/>
      </w:pPr>
      <w:r>
        <w:rPr>
          <w:rFonts w:ascii="Times New Roman"/>
          <w:b w:val="false"/>
          <w:i w:val="false"/>
          <w:color w:val="000000"/>
          <w:sz w:val="28"/>
        </w:rPr>
        <w:t>
      7) Құқықтық статистика және арнайы есепке алу жөніндегі комитеттің Жамбыл облысы бойынша басқармасы;</w:t>
      </w:r>
    </w:p>
    <w:bookmarkEnd w:id="228"/>
    <w:bookmarkStart w:name="z237" w:id="229"/>
    <w:p>
      <w:pPr>
        <w:spacing w:after="0"/>
        <w:ind w:left="0"/>
        <w:jc w:val="both"/>
      </w:pPr>
      <w:r>
        <w:rPr>
          <w:rFonts w:ascii="Times New Roman"/>
          <w:b w:val="false"/>
          <w:i w:val="false"/>
          <w:color w:val="000000"/>
          <w:sz w:val="28"/>
        </w:rPr>
        <w:t>
      8) Құқықтық статистика және арнайы есепке алу жөніндегі комитеттің Жетісу облысы бойынша басқармасы;</w:t>
      </w:r>
    </w:p>
    <w:bookmarkEnd w:id="229"/>
    <w:bookmarkStart w:name="z238" w:id="230"/>
    <w:p>
      <w:pPr>
        <w:spacing w:after="0"/>
        <w:ind w:left="0"/>
        <w:jc w:val="both"/>
      </w:pPr>
      <w:r>
        <w:rPr>
          <w:rFonts w:ascii="Times New Roman"/>
          <w:b w:val="false"/>
          <w:i w:val="false"/>
          <w:color w:val="000000"/>
          <w:sz w:val="28"/>
        </w:rPr>
        <w:t>
      9) Құқықтық статистика және арнайы есепке алу жөніндегі комитеттің Қарағанды облысы бойынша басқармасы;</w:t>
      </w:r>
    </w:p>
    <w:bookmarkEnd w:id="230"/>
    <w:bookmarkStart w:name="z239" w:id="231"/>
    <w:p>
      <w:pPr>
        <w:spacing w:after="0"/>
        <w:ind w:left="0"/>
        <w:jc w:val="both"/>
      </w:pPr>
      <w:r>
        <w:rPr>
          <w:rFonts w:ascii="Times New Roman"/>
          <w:b w:val="false"/>
          <w:i w:val="false"/>
          <w:color w:val="000000"/>
          <w:sz w:val="28"/>
        </w:rPr>
        <w:t>
      10) Құқықтық статистика және арнайы есепке алу жөніндегі комитеттің Қостанай облысы бойынша басқармасы;</w:t>
      </w:r>
    </w:p>
    <w:bookmarkEnd w:id="231"/>
    <w:bookmarkStart w:name="z240" w:id="232"/>
    <w:p>
      <w:pPr>
        <w:spacing w:after="0"/>
        <w:ind w:left="0"/>
        <w:jc w:val="both"/>
      </w:pPr>
      <w:r>
        <w:rPr>
          <w:rFonts w:ascii="Times New Roman"/>
          <w:b w:val="false"/>
          <w:i w:val="false"/>
          <w:color w:val="000000"/>
          <w:sz w:val="28"/>
        </w:rPr>
        <w:t>
      11) Құқықтық статистика және арнайы есепке алу жөніндегі комитеттің Қызылорда облысы бойынша басқармасы;</w:t>
      </w:r>
    </w:p>
    <w:bookmarkEnd w:id="232"/>
    <w:bookmarkStart w:name="z241" w:id="233"/>
    <w:p>
      <w:pPr>
        <w:spacing w:after="0"/>
        <w:ind w:left="0"/>
        <w:jc w:val="both"/>
      </w:pPr>
      <w:r>
        <w:rPr>
          <w:rFonts w:ascii="Times New Roman"/>
          <w:b w:val="false"/>
          <w:i w:val="false"/>
          <w:color w:val="000000"/>
          <w:sz w:val="28"/>
        </w:rPr>
        <w:t>
      12) Құқықтық статистика және арнайы есепке алу жөніндегі комитеттің Маңғыстау облысы бойынша басқармасы;</w:t>
      </w:r>
    </w:p>
    <w:bookmarkEnd w:id="233"/>
    <w:bookmarkStart w:name="z242" w:id="234"/>
    <w:p>
      <w:pPr>
        <w:spacing w:after="0"/>
        <w:ind w:left="0"/>
        <w:jc w:val="both"/>
      </w:pPr>
      <w:r>
        <w:rPr>
          <w:rFonts w:ascii="Times New Roman"/>
          <w:b w:val="false"/>
          <w:i w:val="false"/>
          <w:color w:val="000000"/>
          <w:sz w:val="28"/>
        </w:rPr>
        <w:t>
      13) Құқықтық статистика және арнайы есепке алу жөніндегі комитеттің Павлодар облысы бойынша басқармасы;</w:t>
      </w:r>
    </w:p>
    <w:bookmarkEnd w:id="234"/>
    <w:bookmarkStart w:name="z243" w:id="235"/>
    <w:p>
      <w:pPr>
        <w:spacing w:after="0"/>
        <w:ind w:left="0"/>
        <w:jc w:val="both"/>
      </w:pPr>
      <w:r>
        <w:rPr>
          <w:rFonts w:ascii="Times New Roman"/>
          <w:b w:val="false"/>
          <w:i w:val="false"/>
          <w:color w:val="000000"/>
          <w:sz w:val="28"/>
        </w:rPr>
        <w:t>
      14) Құқықтық статистика және арнайы есепке алу жөніндегі комитеттің Солтүстік Қазақстан облысы бойынша басқармасы;</w:t>
      </w:r>
    </w:p>
    <w:bookmarkEnd w:id="235"/>
    <w:bookmarkStart w:name="z244" w:id="236"/>
    <w:p>
      <w:pPr>
        <w:spacing w:after="0"/>
        <w:ind w:left="0"/>
        <w:jc w:val="both"/>
      </w:pPr>
      <w:r>
        <w:rPr>
          <w:rFonts w:ascii="Times New Roman"/>
          <w:b w:val="false"/>
          <w:i w:val="false"/>
          <w:color w:val="000000"/>
          <w:sz w:val="28"/>
        </w:rPr>
        <w:t>
      15) Құқықтық статистика және арнайы есепке алу жөніндегі комитеттің Түркістан облысы бойынша басқармасы;</w:t>
      </w:r>
    </w:p>
    <w:bookmarkEnd w:id="236"/>
    <w:bookmarkStart w:name="z245" w:id="237"/>
    <w:p>
      <w:pPr>
        <w:spacing w:after="0"/>
        <w:ind w:left="0"/>
        <w:jc w:val="both"/>
      </w:pPr>
      <w:r>
        <w:rPr>
          <w:rFonts w:ascii="Times New Roman"/>
          <w:b w:val="false"/>
          <w:i w:val="false"/>
          <w:color w:val="000000"/>
          <w:sz w:val="28"/>
        </w:rPr>
        <w:t>
      16) Құқықтық статистика және арнайы есепке алу жөніндегі комитеттің Ұлытау облысы бойынша басқармасы;</w:t>
      </w:r>
    </w:p>
    <w:bookmarkEnd w:id="237"/>
    <w:bookmarkStart w:name="z246" w:id="238"/>
    <w:p>
      <w:pPr>
        <w:spacing w:after="0"/>
        <w:ind w:left="0"/>
        <w:jc w:val="both"/>
      </w:pPr>
      <w:r>
        <w:rPr>
          <w:rFonts w:ascii="Times New Roman"/>
          <w:b w:val="false"/>
          <w:i w:val="false"/>
          <w:color w:val="000000"/>
          <w:sz w:val="28"/>
        </w:rPr>
        <w:t>
      17) Құқықтық статистика және арнайы есепке алу жөніндегі комитеттің Шығыс Қазақстан облысы бойынша басқармасы;</w:t>
      </w:r>
    </w:p>
    <w:bookmarkEnd w:id="238"/>
    <w:bookmarkStart w:name="z247" w:id="239"/>
    <w:p>
      <w:pPr>
        <w:spacing w:after="0"/>
        <w:ind w:left="0"/>
        <w:jc w:val="both"/>
      </w:pPr>
      <w:r>
        <w:rPr>
          <w:rFonts w:ascii="Times New Roman"/>
          <w:b w:val="false"/>
          <w:i w:val="false"/>
          <w:color w:val="000000"/>
          <w:sz w:val="28"/>
        </w:rPr>
        <w:t>
      18) Құқықтық статистика және арнайы есепке алу жөніндегі комитеттің Нұр-Сұлтан қаласы бойынша басқармасы;</w:t>
      </w:r>
    </w:p>
    <w:bookmarkEnd w:id="239"/>
    <w:bookmarkStart w:name="z248" w:id="240"/>
    <w:p>
      <w:pPr>
        <w:spacing w:after="0"/>
        <w:ind w:left="0"/>
        <w:jc w:val="both"/>
      </w:pPr>
      <w:r>
        <w:rPr>
          <w:rFonts w:ascii="Times New Roman"/>
          <w:b w:val="false"/>
          <w:i w:val="false"/>
          <w:color w:val="000000"/>
          <w:sz w:val="28"/>
        </w:rPr>
        <w:t>
      19) Құқықтық статистика және арнайы есепке алу жөніндегі комитеттің Алматы қаласы бойынша басқармасы;</w:t>
      </w:r>
    </w:p>
    <w:bookmarkEnd w:id="240"/>
    <w:bookmarkStart w:name="z249" w:id="241"/>
    <w:p>
      <w:pPr>
        <w:spacing w:after="0"/>
        <w:ind w:left="0"/>
        <w:jc w:val="both"/>
      </w:pPr>
      <w:r>
        <w:rPr>
          <w:rFonts w:ascii="Times New Roman"/>
          <w:b w:val="false"/>
          <w:i w:val="false"/>
          <w:color w:val="000000"/>
          <w:sz w:val="28"/>
        </w:rPr>
        <w:t>
      20) Құқықтық статистика және арнайы есепке алу жөніндегі комитеттің Шымкент қаласы бойынша басқармасы;</w:t>
      </w:r>
    </w:p>
    <w:bookmarkEnd w:id="241"/>
    <w:bookmarkStart w:name="z250" w:id="242"/>
    <w:p>
      <w:pPr>
        <w:spacing w:after="0"/>
        <w:ind w:left="0"/>
        <w:jc w:val="both"/>
      </w:pPr>
      <w:r>
        <w:rPr>
          <w:rFonts w:ascii="Times New Roman"/>
          <w:b w:val="false"/>
          <w:i w:val="false"/>
          <w:color w:val="000000"/>
          <w:sz w:val="28"/>
        </w:rPr>
        <w:t>
      21) Құқықтық статистика және арнайы есепке алу жөніндегі комитеттің Әскери басқармасы;</w:t>
      </w:r>
    </w:p>
    <w:bookmarkEnd w:id="242"/>
    <w:bookmarkStart w:name="z251" w:id="243"/>
    <w:p>
      <w:pPr>
        <w:spacing w:after="0"/>
        <w:ind w:left="0"/>
        <w:jc w:val="both"/>
      </w:pPr>
      <w:r>
        <w:rPr>
          <w:rFonts w:ascii="Times New Roman"/>
          <w:b w:val="false"/>
          <w:i w:val="false"/>
          <w:color w:val="000000"/>
          <w:sz w:val="28"/>
        </w:rPr>
        <w:t>
      22) Құқықтық статистика және арнайы есепке алу жөніндегі комитеттің Аймақтық көліктік басқармасы.</w:t>
      </w:r>
    </w:p>
    <w:bookmarkEnd w:id="243"/>
    <w:bookmarkStart w:name="z252" w:id="244"/>
    <w:p>
      <w:pPr>
        <w:spacing w:after="0"/>
        <w:ind w:left="0"/>
        <w:jc w:val="left"/>
      </w:pPr>
      <w:r>
        <w:rPr>
          <w:rFonts w:ascii="Times New Roman"/>
          <w:b/>
          <w:i w:val="false"/>
          <w:color w:val="000000"/>
        </w:rPr>
        <w:t xml:space="preserve"> Бас прокуратураның қарамағындағы мемлекеттік мекемелердің тізбесі</w:t>
      </w:r>
    </w:p>
    <w:bookmarkEnd w:id="244"/>
    <w:bookmarkStart w:name="z253" w:id="245"/>
    <w:p>
      <w:pPr>
        <w:spacing w:after="0"/>
        <w:ind w:left="0"/>
        <w:jc w:val="both"/>
      </w:pPr>
      <w:r>
        <w:rPr>
          <w:rFonts w:ascii="Times New Roman"/>
          <w:b w:val="false"/>
          <w:i w:val="false"/>
          <w:color w:val="000000"/>
          <w:sz w:val="28"/>
        </w:rPr>
        <w:t>
      1) Қазақстан Республикасы Бас прокуратурасының жанындағы Құқық қорғау органдары академиясы;</w:t>
      </w:r>
    </w:p>
    <w:bookmarkEnd w:id="245"/>
    <w:bookmarkStart w:name="z254" w:id="246"/>
    <w:p>
      <w:pPr>
        <w:spacing w:after="0"/>
        <w:ind w:left="0"/>
        <w:jc w:val="both"/>
      </w:pPr>
      <w:r>
        <w:rPr>
          <w:rFonts w:ascii="Times New Roman"/>
          <w:b w:val="false"/>
          <w:i w:val="false"/>
          <w:color w:val="000000"/>
          <w:sz w:val="28"/>
        </w:rPr>
        <w:t>
      2) Қазақстан Республикасының Бас прокуратурасы жанындағы Материалдық-техникалық қамсыздандыру басқармасы;</w:t>
      </w:r>
    </w:p>
    <w:bookmarkEnd w:id="246"/>
    <w:bookmarkStart w:name="z255" w:id="247"/>
    <w:p>
      <w:pPr>
        <w:spacing w:after="0"/>
        <w:ind w:left="0"/>
        <w:jc w:val="both"/>
      </w:pPr>
      <w:r>
        <w:rPr>
          <w:rFonts w:ascii="Times New Roman"/>
          <w:b w:val="false"/>
          <w:i w:val="false"/>
          <w:color w:val="000000"/>
          <w:sz w:val="28"/>
        </w:rPr>
        <w:t>
      3) Қазақстан Республикасының Бас прокуратурасы жанындағы Шаруашылық басқармасы.</w:t>
      </w:r>
    </w:p>
    <w:bookmarkEnd w:id="2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