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2a36" w14:textId="5242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4 қазандағы № 1031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Елеулі жетістіктері және Қазақстан Республикасына сіңірген айрықша еңбегі үшін наградталсын: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Леонид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"Қаныш Сәтпаев атындағы канал" РМК директорының кеңесшісі, Павлодар облысының Екібастұз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Азамат Шұғаұлы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спорттық шеберлік мектебі" КМҚК оқытушысы – жаттықтырушысы, Павлодар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Айман Қайыркенқызы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"Ғ.Сұлтанов атындағы Павлодар облыстық ауруханасы" КМК перинаталдық орталығының бас дәрігері;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дәрежелі "Еңбек Даңқы"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Еркеблан Хаджи-Мұратұлы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 АҚ учаске бастығы, Павлодар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Болат Советұлы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РТРК" АҚ меншікті тілшісі, Павлодар қаласы.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