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985e" w14:textId="f249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Шейх Тамим бен Хамад Әл Тәниді "Алтын Қыран" орденімен наградтау туралы</w:t>
      </w:r>
    </w:p>
    <w:p>
      <w:pPr>
        <w:spacing w:after="0"/>
        <w:ind w:left="0"/>
        <w:jc w:val="both"/>
      </w:pPr>
      <w:r>
        <w:rPr>
          <w:rFonts w:ascii="Times New Roman"/>
          <w:b w:val="false"/>
          <w:i w:val="false"/>
          <w:color w:val="000000"/>
          <w:sz w:val="28"/>
        </w:rPr>
        <w:t>Қазақстан Республикасы Президентінің 2022 жылғы 11 қазандағы № 1041 Жарлығы</w:t>
      </w:r>
    </w:p>
    <w:p>
      <w:pPr>
        <w:spacing w:after="0"/>
        <w:ind w:left="0"/>
        <w:jc w:val="left"/>
      </w:pPr>
    </w:p>
    <w:p>
      <w:pPr>
        <w:spacing w:after="0"/>
        <w:ind w:left="0"/>
        <w:jc w:val="both"/>
      </w:pPr>
      <w:r>
        <w:rPr>
          <w:rFonts w:ascii="Times New Roman"/>
          <w:b w:val="false"/>
          <w:i w:val="false"/>
          <w:color w:val="000000"/>
          <w:sz w:val="28"/>
        </w:rPr>
        <w:t>
      ҚАУЛЫ ЕТЕМІН:</w:t>
      </w:r>
    </w:p>
    <w:bookmarkStart w:name="z714" w:id="0"/>
    <w:p>
      <w:pPr>
        <w:spacing w:after="0"/>
        <w:ind w:left="0"/>
        <w:jc w:val="both"/>
      </w:pPr>
      <w:r>
        <w:rPr>
          <w:rFonts w:ascii="Times New Roman"/>
          <w:b w:val="false"/>
          <w:i w:val="false"/>
          <w:color w:val="000000"/>
          <w:sz w:val="28"/>
        </w:rPr>
        <w:t>
      1. Қазақстан Республикасы мен Қатар Мемлекеті арасындағы екіжақты саяси және экономикалық қатынастарды нығайтуға және дамытуға қосқан айрықша үлесі үшін Қатар Мемлекетінің Әмірі шейх Тамим бен Хамад Әл Тәни "Алтын Қыран" орденімен наградталсын.</w:t>
      </w:r>
    </w:p>
    <w:bookmarkEnd w:id="0"/>
    <w:bookmarkStart w:name="z1" w:id="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p>
          <w:p>
            <w:pPr>
              <w:spacing w:after="20"/>
              <w:ind w:left="20"/>
              <w:jc w:val="both"/>
            </w:pPr>
            <w:r>
              <w:rPr>
                <w:rFonts w:ascii="Times New Roman"/>
                <w:b/>
                <w:i w:val="false"/>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