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51f2c" w14:textId="c951f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 басқа да әскерлері мен әскери құралымдары әскери қызметшілерінің әскери киім нысаны және айырым белгілері туралы" Қазақстан Республикасы Президентінің 2011 жылғы 25 тамыздағы № 144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2022 жылғы 11 қазандағы № 1043 Жарлығы</w:t>
      </w:r>
    </w:p>
    <w:p>
      <w:pPr>
        <w:spacing w:after="0"/>
        <w:ind w:left="0"/>
        <w:jc w:val="both"/>
      </w:pPr>
      <w:bookmarkStart w:name="z0" w:id="0"/>
      <w:r>
        <w:rPr>
          <w:rFonts w:ascii="Times New Roman"/>
          <w:b w:val="false"/>
          <w:i w:val="false"/>
          <w:color w:val="000000"/>
          <w:sz w:val="28"/>
        </w:rPr>
        <w:t xml:space="preserve">
      ҚАУЛЫ ЕТЕМІН: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Қарулы Күштері, басқа да әскерлері мен әскери құралымдары әскери қызметшілерінің әскери киім нысаны және айырым белгілері туралы" Қазақстан Республикасы Президентінің 2011 жылғы 25 тамыздағы № 144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Қарулы Күштері, басқа да әскерлері мен әскери құралымдары әскери қызметшілерінің әскери киім нысаны және айырым белгілері үлгілерінің </w:t>
      </w:r>
      <w:r>
        <w:rPr>
          <w:rFonts w:ascii="Times New Roman"/>
          <w:b w:val="false"/>
          <w:i w:val="false"/>
          <w:color w:val="000000"/>
          <w:sz w:val="28"/>
        </w:rPr>
        <w:t>сипаттамасы мен суреттерінде</w:t>
      </w:r>
      <w:r>
        <w:rPr>
          <w:rFonts w:ascii="Times New Roman"/>
          <w:b w:val="false"/>
          <w:i w:val="false"/>
          <w:color w:val="000000"/>
          <w:sz w:val="28"/>
        </w:rPr>
        <w:t>:</w:t>
      </w:r>
    </w:p>
    <w:bookmarkStart w:name="z3" w:id="1"/>
    <w:p>
      <w:pPr>
        <w:spacing w:after="0"/>
        <w:ind w:left="0"/>
        <w:jc w:val="both"/>
      </w:pPr>
      <w:r>
        <w:rPr>
          <w:rFonts w:ascii="Times New Roman"/>
          <w:b w:val="false"/>
          <w:i w:val="false"/>
          <w:color w:val="000000"/>
          <w:sz w:val="28"/>
        </w:rPr>
        <w:t>
      бүкіл мәтін бойынша "әскери оқу орындарына" деген сөздер "әскери, арнаулы оқу орындарына" деген сөздермен ауыстырылсын;</w:t>
      </w:r>
    </w:p>
    <w:bookmarkEnd w:id="1"/>
    <w:bookmarkStart w:name="z4" w:id="2"/>
    <w:p>
      <w:pPr>
        <w:spacing w:after="0"/>
        <w:ind w:left="0"/>
        <w:jc w:val="both"/>
      </w:pPr>
      <w:r>
        <w:rPr>
          <w:rFonts w:ascii="Times New Roman"/>
          <w:b w:val="false"/>
          <w:i w:val="false"/>
          <w:color w:val="000000"/>
          <w:sz w:val="28"/>
        </w:rPr>
        <w:t>
      бүкіл мәтін бойынша "әскери оқу орындарын", "әскери оқу орындары", "әскери оқу орындарының", "орта және жоғары оқу орындарының", "орта және жоғары оқу орындары" және "орта және жоғары әскери оқу орындарының", "орта және жоғары әскери оқу орындары" деген сөздер тиісінше "әскери, арнаулы оқу орындарын", "әскери, арнаулы оқу орындары" және "әскери, арнаулы оқу орындарының" деген сөздермен ауыстырылсын;</w:t>
      </w:r>
    </w:p>
    <w:bookmarkEnd w:id="2"/>
    <w:bookmarkStart w:name="z5" w:id="3"/>
    <w:p>
      <w:pPr>
        <w:spacing w:after="0"/>
        <w:ind w:left="0"/>
        <w:jc w:val="both"/>
      </w:pPr>
      <w:r>
        <w:rPr>
          <w:rFonts w:ascii="Times New Roman"/>
          <w:b w:val="false"/>
          <w:i w:val="false"/>
          <w:color w:val="000000"/>
          <w:sz w:val="28"/>
        </w:rPr>
        <w:t>
      бүкіл мәтін бойынша "Аэроұтқыр" деген сөз тиісінше "Десанттық-шабуылдау" деген сөздермен ауыстырылсын;</w:t>
      </w:r>
    </w:p>
    <w:bookmarkEnd w:id="3"/>
    <w:bookmarkStart w:name="z6" w:id="4"/>
    <w:p>
      <w:pPr>
        <w:spacing w:after="0"/>
        <w:ind w:left="0"/>
        <w:jc w:val="both"/>
      </w:pPr>
      <w:r>
        <w:rPr>
          <w:rFonts w:ascii="Times New Roman"/>
          <w:b w:val="false"/>
          <w:i w:val="false"/>
          <w:color w:val="000000"/>
          <w:sz w:val="28"/>
        </w:rPr>
        <w:t>
      бүкіл мәтін бойынша "аға және кіші офицерлер құрамының", "аға және кіші офицерлер құрамында", "аға және кіші офицерлер құрамы", "келісімшарт бойынша және әскерге шақыру бойынша офицерлерінің" деген сөздер "келісімшарт бойынша және әскерге шақыру бойынша әскери қызмет өткеретін аға, кіші офицерлер құрамының", "келісімшарт бойынша және әскерге шақыру бойынша әскери қызмет өткеретін аға, кіші офицерлер құрамында", "келісімшарт бойынша және әскерге шақыру бойынша әскери қызмет өткеретін аға, кіші офицерлер құрамы" деген сөздермен ауыстырылсын;</w:t>
      </w:r>
    </w:p>
    <w:bookmarkEnd w:id="4"/>
    <w:bookmarkStart w:name="z7" w:id="5"/>
    <w:p>
      <w:pPr>
        <w:spacing w:after="0"/>
        <w:ind w:left="0"/>
        <w:jc w:val="both"/>
      </w:pPr>
      <w:r>
        <w:rPr>
          <w:rFonts w:ascii="Times New Roman"/>
          <w:b w:val="false"/>
          <w:i w:val="false"/>
          <w:color w:val="000000"/>
          <w:sz w:val="28"/>
        </w:rPr>
        <w:t>
      бүкіл мәтін бойынша "әскерге шақыру бойынша офицерлер" деген сөздер "әскерге шақыру бойынша әскери қызмет өткеретін офицерлер" деген сөздермен ауыстырылсын;</w:t>
      </w:r>
    </w:p>
    <w:bookmarkEnd w:id="5"/>
    <w:bookmarkStart w:name="z8" w:id="6"/>
    <w:p>
      <w:pPr>
        <w:spacing w:after="0"/>
        <w:ind w:left="0"/>
        <w:jc w:val="both"/>
      </w:pPr>
      <w:r>
        <w:rPr>
          <w:rFonts w:ascii="Times New Roman"/>
          <w:b w:val="false"/>
          <w:i w:val="false"/>
          <w:color w:val="000000"/>
          <w:sz w:val="28"/>
        </w:rPr>
        <w:t>
      бүкіл мәтін бойынша "келісімшарт бойынша және әскерге шақыру бойынша офицерлер" деген сөздер "офицерлер" деген сөзбен ауыстырылсын;</w:t>
      </w:r>
    </w:p>
    <w:bookmarkEnd w:id="6"/>
    <w:bookmarkStart w:name="z9" w:id="7"/>
    <w:p>
      <w:pPr>
        <w:spacing w:after="0"/>
        <w:ind w:left="0"/>
        <w:jc w:val="both"/>
      </w:pPr>
      <w:r>
        <w:rPr>
          <w:rFonts w:ascii="Times New Roman"/>
          <w:b w:val="false"/>
          <w:i w:val="false"/>
          <w:color w:val="000000"/>
          <w:sz w:val="28"/>
        </w:rPr>
        <w:t>
      бүкіл мәтін бойынша "сержанттары (старшиналары) мен сарбаздары (матростары)", "сержанттар (старшиналар) мен сарбаздардың (матростардың)", "сержанттары (старшиналары) мен сарбаздарының (матростарының)", "сержанттар (старшиналар) мен сарбаздар (матростар)", "сержанттарда (старшиналарда), сарбаздарда (матростарда)", "сержанттардың (старшиналардың), сарбаздардың (матростардың)", "сержанттарының (старшиналарының), сарбаздарының (матростарының)", "сержанттарда (старшиналарда), сарбаздарда", "сержанттар мен сарбаздардың", "сержанттар мен сарбаздар", "сержанттар мен сарбаздарда", "сержанттары мен сарбаздарының", "сержанттарының және сарбаздарының", "старшиналар мен матростар", "старшиналар мен матростарда", "старшиналар мен матростардың" деген сөздер "қатардағы жауынгерлер мен сержанттар құрамы", "қатардағы жауынгерлер мен сержанттар құрамының", "қатардағы жауынгерлер мен сержанттар құрамында" деген сөздермен ауыстырылсын;</w:t>
      </w:r>
    </w:p>
    <w:bookmarkEnd w:id="7"/>
    <w:bookmarkStart w:name="z10" w:id="8"/>
    <w:p>
      <w:pPr>
        <w:spacing w:after="0"/>
        <w:ind w:left="0"/>
        <w:jc w:val="both"/>
      </w:pPr>
      <w:r>
        <w:rPr>
          <w:rFonts w:ascii="Times New Roman"/>
          <w:b w:val="false"/>
          <w:i w:val="false"/>
          <w:color w:val="000000"/>
          <w:sz w:val="28"/>
        </w:rPr>
        <w:t>
      бүкіл мәтін бойынша "келісімшарт бойынша және корабльдік әскери атақтары бар әскерге шақыру бойынша старшиналары мен матростарының" және "келісімшарт бойынша және әскерлер әскери атақтары бар әскерге шақыру бойынша старшиналары мен матростарының" деген сөздер "корабльдік әскери атақтары бар келісімшарт бойынша және шақыру бойынша қатардағы жауынгерлер мен сержанттар құрамының" және "әскерлер әскери атақтары бар келісімшарт бойынша және шақыру бойынша қатардағы жауынгерлер мен сержанттар құрамының" деген сөздермен ауыстырылсын;</w:t>
      </w:r>
    </w:p>
    <w:bookmarkEnd w:id="8"/>
    <w:bookmarkStart w:name="z11" w:id="9"/>
    <w:p>
      <w:pPr>
        <w:spacing w:after="0"/>
        <w:ind w:left="0"/>
        <w:jc w:val="both"/>
      </w:pPr>
      <w:r>
        <w:rPr>
          <w:rFonts w:ascii="Times New Roman"/>
          <w:b w:val="false"/>
          <w:i w:val="false"/>
          <w:color w:val="000000"/>
          <w:sz w:val="28"/>
        </w:rPr>
        <w:t>
      бүкіл мәтін бойынша "келісімшарт бойынша сержанттары мен сарбаздарының" және "келісімшарт бойынша старшиналары мен матростарының" деген сөздер "келісімшарт бойынша әскери қызмет өткеретін қатардағы жауынгерлер мен сержанттар құрамының" деген сөздермен ауыстырылсын;</w:t>
      </w:r>
    </w:p>
    <w:bookmarkEnd w:id="9"/>
    <w:bookmarkStart w:name="z12" w:id="10"/>
    <w:p>
      <w:pPr>
        <w:spacing w:after="0"/>
        <w:ind w:left="0"/>
        <w:jc w:val="both"/>
      </w:pPr>
      <w:r>
        <w:rPr>
          <w:rFonts w:ascii="Times New Roman"/>
          <w:b w:val="false"/>
          <w:i w:val="false"/>
          <w:color w:val="000000"/>
          <w:sz w:val="28"/>
        </w:rPr>
        <w:t>
      бүкіл мәтін бойынша "келісімшарт бойынша сержанттар мен сарбаздар" және "келісімшарт бойынша старшиналар мен матростар" деген сөздер "келісімшарт бойынша әскери қызмет өткеретін қатардағы жауынгерлер мен сержанттар құрамы" деген сөздермен ауыстырылсын;</w:t>
      </w:r>
    </w:p>
    <w:bookmarkEnd w:id="10"/>
    <w:bookmarkStart w:name="z13" w:id="11"/>
    <w:p>
      <w:pPr>
        <w:spacing w:after="0"/>
        <w:ind w:left="0"/>
        <w:jc w:val="both"/>
      </w:pPr>
      <w:r>
        <w:rPr>
          <w:rFonts w:ascii="Times New Roman"/>
          <w:b w:val="false"/>
          <w:i w:val="false"/>
          <w:color w:val="000000"/>
          <w:sz w:val="28"/>
        </w:rPr>
        <w:t>
      бүкіл мәтін бойынша "әскерге шақыру бойынша сержанттар мен сарбаздар" және "әскерге шақыру бойынша старшиналар мен матростар" деген сөздер "әскерге шақыру бойынша әскери қызмет өткеретін қатардағы жауынгерлер мен сержанттар құрамы" деген сөздермен ауыстырылсын;</w:t>
      </w:r>
    </w:p>
    <w:bookmarkEnd w:id="11"/>
    <w:bookmarkStart w:name="z14" w:id="12"/>
    <w:p>
      <w:pPr>
        <w:spacing w:after="0"/>
        <w:ind w:left="0"/>
        <w:jc w:val="both"/>
      </w:pPr>
      <w:r>
        <w:rPr>
          <w:rFonts w:ascii="Times New Roman"/>
          <w:b w:val="false"/>
          <w:i w:val="false"/>
          <w:color w:val="000000"/>
          <w:sz w:val="28"/>
        </w:rPr>
        <w:t>
      бүкіл мәтін бойынша "Кадет корпусының және "Жас ұлан" республикалық мектебінің тәрбиеленушілері", "Кадет корпусы және "Жас ұлан" республикалық мектебі тәрбиеленушілерінің", "Кадет корпусының және "Жас ұлан" республикалық мектебінің тәрбиеленушілерінде", "Кадет корпусының және "Жас ұлан" республикалық мектебінің тәрбиеленушілерінен" деген сөздер тиісінше "әскери колледждер ұландары (кадеттері) және "Жас ұлан" республикалық мектептерінің тәрбиеленушілері", "әскери колледждер ұландарының (кадеттерінің) және "Жас ұлан" республикалық мектептері тәрбиеленушілерінің", "әскери колледждер ұландарында (кадеттерінде) және "Жас ұлан" республикалық мектептерінің тәрбиеленушілерінде", "әскери колледждер ұландарынан (кадеттерінен) және "Жас ұлан" республикалық мектептерінің тәрбиеленушілерінен" деген сөздермен ауыстырылсын;</w:t>
      </w:r>
    </w:p>
    <w:bookmarkEnd w:id="12"/>
    <w:bookmarkStart w:name="z15" w:id="13"/>
    <w:p>
      <w:pPr>
        <w:spacing w:after="0"/>
        <w:ind w:left="0"/>
        <w:jc w:val="both"/>
      </w:pPr>
      <w:r>
        <w:rPr>
          <w:rFonts w:ascii="Times New Roman"/>
          <w:b w:val="false"/>
          <w:i w:val="false"/>
          <w:color w:val="000000"/>
          <w:sz w:val="28"/>
        </w:rPr>
        <w:t>
      бүкіл мәтін бойынша "Кадет корпусы тәрбиеленушілерінің", "Кадет корпусының тәрбиеленушілерінен" және "Кадет корпусының тәрбиеленушілері" деген сөздер тиісінше "әскери колледждер ұландарының (кадеттерінің)", "әскери колледждер ұландарынан (кадеттерінен)", "әскери колледждер ұландары (кадеттері)" деген сөздермен ауыстырылсын;</w:t>
      </w:r>
    </w:p>
    <w:bookmarkEnd w:id="13"/>
    <w:bookmarkStart w:name="z16" w:id="14"/>
    <w:p>
      <w:pPr>
        <w:spacing w:after="0"/>
        <w:ind w:left="0"/>
        <w:jc w:val="both"/>
      </w:pPr>
      <w:r>
        <w:rPr>
          <w:rFonts w:ascii="Times New Roman"/>
          <w:b w:val="false"/>
          <w:i w:val="false"/>
          <w:color w:val="000000"/>
          <w:sz w:val="28"/>
        </w:rPr>
        <w:t>
      бүкіл мәтін бойынша "Кадет корпусы", "Кадет корпусының" деген сөздер "әскери колледждер", "әскери колледждердің" деген сөздермен ауыстырылсын;</w:t>
      </w:r>
    </w:p>
    <w:bookmarkEnd w:id="14"/>
    <w:bookmarkStart w:name="z17" w:id="15"/>
    <w:p>
      <w:pPr>
        <w:spacing w:after="0"/>
        <w:ind w:left="0"/>
        <w:jc w:val="both"/>
      </w:pPr>
      <w:r>
        <w:rPr>
          <w:rFonts w:ascii="Times New Roman"/>
          <w:b w:val="false"/>
          <w:i w:val="false"/>
          <w:color w:val="000000"/>
          <w:sz w:val="28"/>
        </w:rPr>
        <w:t>
      бүкіл мәтін бойынша "1-қосымшаға сәйкес" деген сөздер "сипаттама мен суреттерге 1-қосымшаға сәйкес" деген сөздермен ауыстырылсын;</w:t>
      </w:r>
    </w:p>
    <w:bookmarkEnd w:id="15"/>
    <w:bookmarkStart w:name="z18" w:id="16"/>
    <w:p>
      <w:pPr>
        <w:spacing w:after="0"/>
        <w:ind w:left="0"/>
        <w:jc w:val="both"/>
      </w:pPr>
      <w:r>
        <w:rPr>
          <w:rFonts w:ascii="Times New Roman"/>
          <w:b w:val="false"/>
          <w:i w:val="false"/>
          <w:color w:val="000000"/>
          <w:sz w:val="28"/>
        </w:rPr>
        <w:t>
      бүкіл мәтін бойынша "Ұлттық қауіпсіздік комитетінің Шекара қызметі" деген сөздер "Ұлттық қауіпсіздік комитетінің Шекара қызметі және Шекара академиясы" деген сөздермен ауыстырылсын;</w:t>
      </w:r>
    </w:p>
    <w:bookmarkEnd w:id="16"/>
    <w:bookmarkStart w:name="z19" w:id="17"/>
    <w:p>
      <w:pPr>
        <w:spacing w:after="0"/>
        <w:ind w:left="0"/>
        <w:jc w:val="both"/>
      </w:pPr>
      <w:r>
        <w:rPr>
          <w:rFonts w:ascii="Times New Roman"/>
          <w:b w:val="false"/>
          <w:i w:val="false"/>
          <w:color w:val="000000"/>
          <w:sz w:val="28"/>
        </w:rPr>
        <w:t>
      бүкіл мәтін бойынша "Әуе қорғанысы күштері" деген сөздер тиісінше "Әуе қорғанысы күштері және мемлекеттік авиацияның ұшу қауіпсіздігі органы" деген сөздермен ауыстырылсын;</w:t>
      </w:r>
    </w:p>
    <w:bookmarkEnd w:id="17"/>
    <w:bookmarkStart w:name="z20" w:id="18"/>
    <w:p>
      <w:pPr>
        <w:spacing w:after="0"/>
        <w:ind w:left="0"/>
        <w:jc w:val="both"/>
      </w:pPr>
      <w:r>
        <w:rPr>
          <w:rFonts w:ascii="Times New Roman"/>
          <w:b w:val="false"/>
          <w:i w:val="false"/>
          <w:color w:val="000000"/>
          <w:sz w:val="28"/>
        </w:rPr>
        <w:t>
      бүкіл мәтін бойынша "Ішкі істер министрлігі Ішкі әскерлер комитетінің" және "Ішкі істер министрлігінің Ішкі әскерлер комитеті" деген сөздер тиісінше "Ұлттық ұланының" және "Ұлттық ұланы" деген сөздермен ауыстырылсын;</w:t>
      </w:r>
    </w:p>
    <w:bookmarkEnd w:id="18"/>
    <w:bookmarkStart w:name="z21" w:id="19"/>
    <w:p>
      <w:pPr>
        <w:spacing w:after="0"/>
        <w:ind w:left="0"/>
        <w:jc w:val="both"/>
      </w:pPr>
      <w:r>
        <w:rPr>
          <w:rFonts w:ascii="Times New Roman"/>
          <w:b w:val="false"/>
          <w:i w:val="false"/>
          <w:color w:val="000000"/>
          <w:sz w:val="28"/>
        </w:rPr>
        <w:t>
      бүкіл мәтін бойынша "Әскери прокуратурасы органдары" деген сөздер "әскери прокуратурасы органдары" деген сөздермен ауыстырылсын;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3" w:id="20"/>
    <w:p>
      <w:pPr>
        <w:spacing w:after="0"/>
        <w:ind w:left="0"/>
        <w:jc w:val="both"/>
      </w:pPr>
      <w:r>
        <w:rPr>
          <w:rFonts w:ascii="Times New Roman"/>
          <w:b w:val="false"/>
          <w:i w:val="false"/>
          <w:color w:val="000000"/>
          <w:sz w:val="28"/>
        </w:rPr>
        <w:t>
      "1. Осы Қазақстан Республикасының Қарулы Күштері, басқа да әскерлері мен әскери құралымдары әскери қызметшілерінің әскери киім нысаны және айырым белгілері үлгісінің сипаттамасы мен суреттерінде (бұдан әрі – сипаттама мен суреттер) мынадай негізгі ұғымдар пайдаланылады:</w:t>
      </w:r>
    </w:p>
    <w:bookmarkEnd w:id="20"/>
    <w:bookmarkStart w:name="z24" w:id="21"/>
    <w:p>
      <w:pPr>
        <w:spacing w:after="0"/>
        <w:ind w:left="0"/>
        <w:jc w:val="both"/>
      </w:pPr>
      <w:r>
        <w:rPr>
          <w:rFonts w:ascii="Times New Roman"/>
          <w:b w:val="false"/>
          <w:i w:val="false"/>
          <w:color w:val="000000"/>
          <w:sz w:val="28"/>
        </w:rPr>
        <w:t>
      1) амуниция – қаруды, оқ-дәрілер мен басқа да әскери жабдықты алып жүруді жеңілдететін әскери киім нысанының заттары (белбеу, шағын сөмке, жақпарлы кеудеше);</w:t>
      </w:r>
    </w:p>
    <w:bookmarkEnd w:id="21"/>
    <w:bookmarkStart w:name="z25" w:id="22"/>
    <w:p>
      <w:pPr>
        <w:spacing w:after="0"/>
        <w:ind w:left="0"/>
        <w:jc w:val="both"/>
      </w:pPr>
      <w:r>
        <w:rPr>
          <w:rFonts w:ascii="Times New Roman"/>
          <w:b w:val="false"/>
          <w:i w:val="false"/>
          <w:color w:val="000000"/>
          <w:sz w:val="28"/>
        </w:rPr>
        <w:t>
      2) айырым белгісі – әскери қызметшілердің дербес әскери атағын, Қарулы Күштерге, басқа да әскерлер мен әскери құралымдарға (оның ішінде әскери басқару органдарына, Қарулы Күштердің түрлеріне, әскер тектеріне, өңірлік қолбасшылықтарға, арнаулы әскерлерге, материалдық-техникалық қамтамасыз ету әскерлеріне, аумақтық әскерлерге, әскери оқу орындарына, әскери-ғылыми мекемелерге, арнайы операциялар күштеріне, ведомстволарға және басқа да ұйымдарға) тиесілігін білдіретін әскери киім нысаны жабдығының элементтері;</w:t>
      </w:r>
    </w:p>
    <w:bookmarkEnd w:id="22"/>
    <w:bookmarkStart w:name="z26" w:id="23"/>
    <w:p>
      <w:pPr>
        <w:spacing w:after="0"/>
        <w:ind w:left="0"/>
        <w:jc w:val="both"/>
      </w:pPr>
      <w:r>
        <w:rPr>
          <w:rFonts w:ascii="Times New Roman"/>
          <w:b w:val="false"/>
          <w:i w:val="false"/>
          <w:color w:val="000000"/>
          <w:sz w:val="28"/>
        </w:rPr>
        <w:t>
      3) әскери киім нысаны – Қазақстан Республикасының заңнамасында белгіленген погоны бар нысанды киім (киім-кешек) және әскери қызметшілердің Қарулы Күштерге, басқа да әскерлер мен әскери құралымдарға тиесілігін айқындайтын жабдық;</w:t>
      </w:r>
    </w:p>
    <w:bookmarkEnd w:id="23"/>
    <w:bookmarkStart w:name="z27" w:id="24"/>
    <w:p>
      <w:pPr>
        <w:spacing w:after="0"/>
        <w:ind w:left="0"/>
        <w:jc w:val="both"/>
      </w:pPr>
      <w:r>
        <w:rPr>
          <w:rFonts w:ascii="Times New Roman"/>
          <w:b w:val="false"/>
          <w:i w:val="false"/>
          <w:color w:val="000000"/>
          <w:sz w:val="28"/>
        </w:rPr>
        <w:t>
      4) ерекшелік белгісі – әскери қызметші наградталатын мемлекеттік және ведомстволық наградалар, төсбелгілер.";</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9" w:id="25"/>
    <w:p>
      <w:pPr>
        <w:spacing w:after="0"/>
        <w:ind w:left="0"/>
        <w:jc w:val="both"/>
      </w:pPr>
      <w:r>
        <w:rPr>
          <w:rFonts w:ascii="Times New Roman"/>
          <w:b w:val="false"/>
          <w:i w:val="false"/>
          <w:color w:val="000000"/>
          <w:sz w:val="28"/>
        </w:rPr>
        <w:t>
      "4. Әскери киім нысанының түрлері: ерекше салтанатты, салтанатты, күнделікті, далалық, жұмыс.</w:t>
      </w:r>
    </w:p>
    <w:bookmarkEnd w:id="25"/>
    <w:bookmarkStart w:name="z30" w:id="26"/>
    <w:p>
      <w:pPr>
        <w:spacing w:after="0"/>
        <w:ind w:left="0"/>
        <w:jc w:val="both"/>
      </w:pPr>
      <w:r>
        <w:rPr>
          <w:rFonts w:ascii="Times New Roman"/>
          <w:b w:val="false"/>
          <w:i w:val="false"/>
          <w:color w:val="000000"/>
          <w:sz w:val="28"/>
        </w:rPr>
        <w:t>
      Ұлттық ұлан авиациясы әскери қызметшілерінің салтанатты және күнделікті киім нысаны Әуе қорғанысы күштерінің салтанатты және күнделікті киім нысанына ұқсас.</w:t>
      </w:r>
    </w:p>
    <w:bookmarkEnd w:id="26"/>
    <w:bookmarkStart w:name="z31" w:id="27"/>
    <w:p>
      <w:pPr>
        <w:spacing w:after="0"/>
        <w:ind w:left="0"/>
        <w:jc w:val="both"/>
      </w:pPr>
      <w:r>
        <w:rPr>
          <w:rFonts w:ascii="Times New Roman"/>
          <w:b w:val="false"/>
          <w:i w:val="false"/>
          <w:color w:val="000000"/>
          <w:sz w:val="28"/>
        </w:rPr>
        <w:t>
      Ұлттық қауіпсіздік комитетінің Авиация қызметі әскери қызметшілерінің күнделікті киім нысаны беретті (берет орнына фуражканы және әскери қызметші әйелдерге арналған шляпаны) қоспағанда, Әуе қорғанысы күштерінің күнделікті киім нысанына ұқсас.</w:t>
      </w:r>
    </w:p>
    <w:bookmarkEnd w:id="27"/>
    <w:bookmarkStart w:name="z32" w:id="28"/>
    <w:p>
      <w:pPr>
        <w:spacing w:after="0"/>
        <w:ind w:left="0"/>
        <w:jc w:val="both"/>
      </w:pPr>
      <w:r>
        <w:rPr>
          <w:rFonts w:ascii="Times New Roman"/>
          <w:b w:val="false"/>
          <w:i w:val="false"/>
          <w:color w:val="000000"/>
          <w:sz w:val="28"/>
        </w:rPr>
        <w:t>
      Шекара академиясының салтанатты және күнделікті киім нысаны Ұлттық қауіпсіздік комитеті Шекара қызметінің салтанатты және күнделікті киім нысанына ұқсас.</w:t>
      </w:r>
    </w:p>
    <w:bookmarkEnd w:id="28"/>
    <w:bookmarkStart w:name="z33" w:id="29"/>
    <w:p>
      <w:pPr>
        <w:spacing w:after="0"/>
        <w:ind w:left="0"/>
        <w:jc w:val="both"/>
      </w:pPr>
      <w:r>
        <w:rPr>
          <w:rFonts w:ascii="Times New Roman"/>
          <w:b w:val="false"/>
          <w:i w:val="false"/>
          <w:color w:val="000000"/>
          <w:sz w:val="28"/>
        </w:rPr>
        <w:t>
      Арнайы операциялар күштерінің салтанатты және күнделікті киім нысаны Десанттық-шабуылдау әскерлерінің салтанатты және күнделікті киім нысанына ұқсас.";</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86-тармақтағы</w:t>
      </w:r>
      <w:r>
        <w:rPr>
          <w:rFonts w:ascii="Times New Roman"/>
          <w:b w:val="false"/>
          <w:i w:val="false"/>
          <w:color w:val="000000"/>
          <w:sz w:val="28"/>
        </w:rPr>
        <w:t xml:space="preserve"> "Шекара қызметінде" деген сөздер "Шекара академиясында"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115-тармақтағы</w:t>
      </w:r>
      <w:r>
        <w:rPr>
          <w:rFonts w:ascii="Times New Roman"/>
          <w:b w:val="false"/>
          <w:i w:val="false"/>
          <w:color w:val="000000"/>
          <w:sz w:val="28"/>
        </w:rPr>
        <w:t xml:space="preserve"> "2-қосымшаға сәйкес" деген сөздер "сипаттама мен суреттерге 2-қосымшаға сәйкес"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122-тармақтағы</w:t>
      </w:r>
      <w:r>
        <w:rPr>
          <w:rFonts w:ascii="Times New Roman"/>
          <w:b w:val="false"/>
          <w:i w:val="false"/>
          <w:color w:val="000000"/>
          <w:sz w:val="28"/>
        </w:rPr>
        <w:t xml:space="preserve"> "орта және жоғары әскери оқу орындары" деген сөздер "әскери оқу орындары"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124-тармақ</w:t>
      </w:r>
      <w:r>
        <w:rPr>
          <w:rFonts w:ascii="Times New Roman"/>
          <w:b w:val="false"/>
          <w:i w:val="false"/>
          <w:color w:val="000000"/>
          <w:sz w:val="28"/>
        </w:rPr>
        <w:t xml:space="preserve"> мынадай редакцияда жазылсын:</w:t>
      </w:r>
    </w:p>
    <w:bookmarkStart w:name="z38" w:id="30"/>
    <w:p>
      <w:pPr>
        <w:spacing w:after="0"/>
        <w:ind w:left="0"/>
        <w:jc w:val="both"/>
      </w:pPr>
      <w:r>
        <w:rPr>
          <w:rFonts w:ascii="Times New Roman"/>
          <w:b w:val="false"/>
          <w:i w:val="false"/>
          <w:color w:val="000000"/>
          <w:sz w:val="28"/>
        </w:rPr>
        <w:t>
      124. Ұландар (кадеттер) мен тәрбиеленушілер погонына (194-сурет):</w:t>
      </w:r>
    </w:p>
    <w:bookmarkEnd w:id="30"/>
    <w:bookmarkStart w:name="z39" w:id="31"/>
    <w:p>
      <w:pPr>
        <w:spacing w:after="0"/>
        <w:ind w:left="0"/>
        <w:jc w:val="both"/>
      </w:pPr>
      <w:r>
        <w:rPr>
          <w:rFonts w:ascii="Times New Roman"/>
          <w:b w:val="false"/>
          <w:i w:val="false"/>
          <w:color w:val="000000"/>
          <w:sz w:val="28"/>
        </w:rPr>
        <w:t>
      әскери колледждер – "КК";</w:t>
      </w:r>
    </w:p>
    <w:bookmarkEnd w:id="31"/>
    <w:bookmarkStart w:name="z40" w:id="32"/>
    <w:p>
      <w:pPr>
        <w:spacing w:after="0"/>
        <w:ind w:left="0"/>
        <w:jc w:val="both"/>
      </w:pPr>
      <w:r>
        <w:rPr>
          <w:rFonts w:ascii="Times New Roman"/>
          <w:b w:val="false"/>
          <w:i w:val="false"/>
          <w:color w:val="000000"/>
          <w:sz w:val="28"/>
        </w:rPr>
        <w:t>
      "Жас ұлан" республикалық мектептері – "ЖҰ" деген әріптер орналастырылады.";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127-тармақтың</w:t>
      </w:r>
      <w:r>
        <w:rPr>
          <w:rFonts w:ascii="Times New Roman"/>
          <w:b w:val="false"/>
          <w:i w:val="false"/>
          <w:color w:val="000000"/>
          <w:sz w:val="28"/>
        </w:rPr>
        <w:t xml:space="preserve"> 9) тармақшасы мынадай редакцияда жазылсын:</w:t>
      </w:r>
    </w:p>
    <w:bookmarkStart w:name="z42" w:id="33"/>
    <w:p>
      <w:pPr>
        <w:spacing w:after="0"/>
        <w:ind w:left="0"/>
        <w:jc w:val="both"/>
      </w:pPr>
      <w:r>
        <w:rPr>
          <w:rFonts w:ascii="Times New Roman"/>
          <w:b w:val="false"/>
          <w:i w:val="false"/>
          <w:color w:val="000000"/>
          <w:sz w:val="28"/>
        </w:rPr>
        <w:t>
      "9) Қазақстан Республикасы Ұлттық қауіпсіздік комитеті Шекара қызметінің және Шекара академиясының әскери қызметшілерінде – ашық жасыл түсті шеңбер, ортасында – күн, көгілдір түсті бесбұрышты жұлдыз, оның астында қалықтаған қыран. Жоғарғы бөлігінде – "ҚАЗАҚСТАН", төменде – "ШЕКАРА ҚЫЗМЕТІ" деген жазу;";</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131-тармақтың</w:t>
      </w:r>
      <w:r>
        <w:rPr>
          <w:rFonts w:ascii="Times New Roman"/>
          <w:b w:val="false"/>
          <w:i w:val="false"/>
          <w:color w:val="000000"/>
          <w:sz w:val="28"/>
        </w:rPr>
        <w:t xml:space="preserve"> 2) тармақшасындағы "орта және жоғары әскери оқу орындарының" деген сөздер "әскери оқу орындарының"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144-тармақтың</w:t>
      </w:r>
      <w:r>
        <w:rPr>
          <w:rFonts w:ascii="Times New Roman"/>
          <w:b w:val="false"/>
          <w:i w:val="false"/>
          <w:color w:val="000000"/>
          <w:sz w:val="28"/>
        </w:rPr>
        <w:t xml:space="preserve"> 6) тармақшасының бірінші бөлігі мынадай редакцияда жазылсын:</w:t>
      </w:r>
    </w:p>
    <w:bookmarkStart w:name="z45" w:id="34"/>
    <w:p>
      <w:pPr>
        <w:spacing w:after="0"/>
        <w:ind w:left="0"/>
        <w:jc w:val="both"/>
      </w:pPr>
      <w:r>
        <w:rPr>
          <w:rFonts w:ascii="Times New Roman"/>
          <w:b w:val="false"/>
          <w:i w:val="false"/>
          <w:color w:val="000000"/>
          <w:sz w:val="28"/>
        </w:rPr>
        <w:t>
      "6) келісімшарт бойынша және әскерге шақыру бойынша әскери қызмет өткеретін қатардағы жауынгерлер мен сержанттар құрамында, әскери, арнаулы оқу орындарының курсанттарында, ұландарында (кадеттерінде) және тәрбиеленушілерінде – әскери атағының белгісі мен әріптер көлденең орналастырылады.";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145-тармақтың</w:t>
      </w:r>
      <w:r>
        <w:rPr>
          <w:rFonts w:ascii="Times New Roman"/>
          <w:b w:val="false"/>
          <w:i w:val="false"/>
          <w:color w:val="000000"/>
          <w:sz w:val="28"/>
        </w:rPr>
        <w:t xml:space="preserve"> 6) тармақшасының бірінші бөлігі мынадай редакцияда жазылсын:</w:t>
      </w:r>
    </w:p>
    <w:bookmarkStart w:name="z47" w:id="35"/>
    <w:p>
      <w:pPr>
        <w:spacing w:after="0"/>
        <w:ind w:left="0"/>
        <w:jc w:val="both"/>
      </w:pPr>
      <w:r>
        <w:rPr>
          <w:rFonts w:ascii="Times New Roman"/>
          <w:b w:val="false"/>
          <w:i w:val="false"/>
          <w:color w:val="000000"/>
          <w:sz w:val="28"/>
        </w:rPr>
        <w:t>
      "6) келісімшарт бойынша және әскерге шақыру бойынша әскери қызмет өткеретін қатардағы жауынгерлер мен сержанттар құрамында, әскери, арнаулы оқу орындарының курсанттарында, ұландарында (кадеттерінде) және тәрбиеленушілерінде – әскери атағының белгісі орналастырылады.";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146-тармақтың</w:t>
      </w:r>
      <w:r>
        <w:rPr>
          <w:rFonts w:ascii="Times New Roman"/>
          <w:b w:val="false"/>
          <w:i w:val="false"/>
          <w:color w:val="000000"/>
          <w:sz w:val="28"/>
        </w:rPr>
        <w:t xml:space="preserve"> 6) тармақшасының бірінші бөлігі мынадай редакцияда жазылсын:</w:t>
      </w:r>
    </w:p>
    <w:bookmarkStart w:name="z49" w:id="36"/>
    <w:p>
      <w:pPr>
        <w:spacing w:after="0"/>
        <w:ind w:left="0"/>
        <w:jc w:val="both"/>
      </w:pPr>
      <w:r>
        <w:rPr>
          <w:rFonts w:ascii="Times New Roman"/>
          <w:b w:val="false"/>
          <w:i w:val="false"/>
          <w:color w:val="000000"/>
          <w:sz w:val="28"/>
        </w:rPr>
        <w:t>
      "6) келісімшарт бойынша және әскерге шақыру бойынша әскери қызмет өткеретін қатардағы жауынгерлер мен сержанттар құрамында, әскери, арнаулы оқу орындарының курсанттарында, ұландарында (кадеттерінде) және тәрбиеленушілерінде – әскери атағының белгісі мен әріптер көлденең орналастырылады.";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Қарулы Күштері, басқа да әскерлері мен әскери құралымдары әскери қызметшілерінің әскери киім нысаны және айырым белгілері үлгілерінің сипаттамасы мен суреттеріне </w:t>
      </w:r>
      <w:r>
        <w:rPr>
          <w:rFonts w:ascii="Times New Roman"/>
          <w:b w:val="false"/>
          <w:i w:val="false"/>
          <w:color w:val="000000"/>
          <w:sz w:val="28"/>
        </w:rPr>
        <w:t>1-қосымшада</w:t>
      </w:r>
      <w:r>
        <w:rPr>
          <w:rFonts w:ascii="Times New Roman"/>
          <w:b w:val="false"/>
          <w:i w:val="false"/>
          <w:color w:val="000000"/>
          <w:sz w:val="28"/>
        </w:rPr>
        <w:t>:</w:t>
      </w:r>
    </w:p>
    <w:bookmarkStart w:name="z51" w:id="37"/>
    <w:p>
      <w:pPr>
        <w:spacing w:after="0"/>
        <w:ind w:left="0"/>
        <w:jc w:val="both"/>
      </w:pPr>
      <w:r>
        <w:rPr>
          <w:rFonts w:ascii="Times New Roman"/>
          <w:b w:val="false"/>
          <w:i w:val="false"/>
          <w:color w:val="000000"/>
          <w:sz w:val="28"/>
        </w:rPr>
        <w:t>
      Қазақстан Республикасының Қарулы Күштері, басқа да әскерлері мен әскери құралымдары әскери қызметшілерінің фуражкаларындағы айнала жиектер мен жиектердің, пилоткаларындағы жиектердің, тельняшкаларындағы жолақтардың, шалбарларындағы жиектер мен лампастардың, мундирлері мен кительдеріндегі жиектердің түсінде, береттерінің түсінде:</w:t>
      </w:r>
    </w:p>
    <w:bookmarkEnd w:id="37"/>
    <w:bookmarkStart w:name="z52" w:id="38"/>
    <w:p>
      <w:pPr>
        <w:spacing w:after="0"/>
        <w:ind w:left="0"/>
        <w:jc w:val="both"/>
      </w:pPr>
      <w:r>
        <w:rPr>
          <w:rFonts w:ascii="Times New Roman"/>
          <w:b w:val="false"/>
          <w:i w:val="false"/>
          <w:color w:val="000000"/>
          <w:sz w:val="28"/>
        </w:rPr>
        <w:t>
      мына:</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әскери полиция және әскери қарсы барлау органдары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офицерлер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фуражка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қара жусан түстес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барқын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фуражка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офицерлер, сержанттар мен сарбаздар, әскерге шақыру бойынша офицерлер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қара жусан түстес кепи қара жусан түстес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қалпағы ашық көгілдір түсті берет қара жусан түстес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жоғары әскери оқу орындарының курсанттары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3" w:id="39"/>
    <w:p>
      <w:pPr>
        <w:spacing w:after="0"/>
        <w:ind w:left="0"/>
        <w:jc w:val="both"/>
      </w:pPr>
      <w:r>
        <w:rPr>
          <w:rFonts w:ascii="Times New Roman"/>
          <w:b w:val="false"/>
          <w:i w:val="false"/>
          <w:color w:val="000000"/>
          <w:sz w:val="28"/>
        </w:rPr>
        <w:t>
      деген жолдардан кейін мынадай мазмұндағы жолдармен толықтырылсын:</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Авиация қызметі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офицерлер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фуражка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қара көк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қатардағы жауынгерлер мен сержанттар құрамы (келісімшарт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фуражка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қара көк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қалпағы күнделікті қара көк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Жарлықпен бекітілген Қазақстан Республикасының Қарулы Күштері, басқа да әскерлері мен әскери құралымдары әскери қызметшілерінің әскери киім нысаны және айырым белгілері үлгілерінің сипаттамасы мен суреттеріне </w:t>
      </w:r>
      <w:r>
        <w:rPr>
          <w:rFonts w:ascii="Times New Roman"/>
          <w:b w:val="false"/>
          <w:i w:val="false"/>
          <w:color w:val="000000"/>
          <w:sz w:val="28"/>
        </w:rPr>
        <w:t>2-қосымшада</w:t>
      </w:r>
      <w:r>
        <w:rPr>
          <w:rFonts w:ascii="Times New Roman"/>
          <w:b w:val="false"/>
          <w:i w:val="false"/>
          <w:color w:val="000000"/>
          <w:sz w:val="28"/>
        </w:rPr>
        <w:t>:</w:t>
      </w:r>
    </w:p>
    <w:bookmarkStart w:name="z55" w:id="40"/>
    <w:p>
      <w:pPr>
        <w:spacing w:after="0"/>
        <w:ind w:left="0"/>
        <w:jc w:val="both"/>
      </w:pPr>
      <w:r>
        <w:rPr>
          <w:rFonts w:ascii="Times New Roman"/>
          <w:b w:val="false"/>
          <w:i w:val="false"/>
          <w:color w:val="000000"/>
          <w:sz w:val="28"/>
        </w:rPr>
        <w:t>
      Қазақстан Республикасының Қарулы Күштері, басқа да әскерлері мен әскери құралымдары әскери қызметшілерінің погондарындағы жолақтардың, көмкермелердің, негіздер мен жапсырмалардың түсінде:</w:t>
      </w:r>
    </w:p>
    <w:bookmarkEnd w:id="40"/>
    <w:bookmarkStart w:name="z56" w:id="41"/>
    <w:p>
      <w:pPr>
        <w:spacing w:after="0"/>
        <w:ind w:left="0"/>
        <w:jc w:val="both"/>
      </w:pPr>
      <w:r>
        <w:rPr>
          <w:rFonts w:ascii="Times New Roman"/>
          <w:b w:val="false"/>
          <w:i w:val="false"/>
          <w:color w:val="000000"/>
          <w:sz w:val="28"/>
        </w:rPr>
        <w:t>
      мына:</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әскери полиция және әскери қарсы барлау органдары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офицерлер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сұр түсті мундирде және сұрғылт түсті пальтода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сұрғылт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және әскерге шақыру бойынша офицерлер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сержанттар мен сарбаздар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жоғары әскери оқу орындарының курсанттары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сержанттар мен сарбаздар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7" w:id="42"/>
    <w:p>
      <w:pPr>
        <w:spacing w:after="0"/>
        <w:ind w:left="0"/>
        <w:jc w:val="both"/>
      </w:pPr>
      <w:r>
        <w:rPr>
          <w:rFonts w:ascii="Times New Roman"/>
          <w:b w:val="false"/>
          <w:i w:val="false"/>
          <w:color w:val="000000"/>
          <w:sz w:val="28"/>
        </w:rPr>
        <w:t>
      деген жолдардан кейін мынадай мазмұндағы жолдармен толықтырылсын:</w:t>
      </w:r>
    </w:p>
    <w:bookmarkEnd w:id="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Авиация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офицерлер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(келісімшарт бойынша және әскерге шақыру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жауынгерлер мен сержанттар құрамы (келісімшарт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және </w:t>
      </w:r>
      <w:r>
        <w:rPr>
          <w:rFonts w:ascii="Times New Roman"/>
          <w:b w:val="false"/>
          <w:i w:val="false"/>
          <w:color w:val="000000"/>
          <w:sz w:val="28"/>
        </w:rPr>
        <w:t>80-суреттердегі</w:t>
      </w:r>
      <w:r>
        <w:rPr>
          <w:rFonts w:ascii="Times New Roman"/>
          <w:b w:val="false"/>
          <w:i w:val="false"/>
          <w:color w:val="000000"/>
          <w:sz w:val="28"/>
        </w:rPr>
        <w:t xml:space="preserve"> "курсанттары мен" деген сөздер "курсанттарының, ұландары (кадеттері) мен тәрбиеленушілерінің,"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және </w:t>
      </w:r>
      <w:r>
        <w:rPr>
          <w:rFonts w:ascii="Times New Roman"/>
          <w:b w:val="false"/>
          <w:i w:val="false"/>
          <w:color w:val="000000"/>
          <w:sz w:val="28"/>
        </w:rPr>
        <w:t>167-суреттердегі</w:t>
      </w:r>
      <w:r>
        <w:rPr>
          <w:rFonts w:ascii="Times New Roman"/>
          <w:b w:val="false"/>
          <w:i w:val="false"/>
          <w:color w:val="000000"/>
          <w:sz w:val="28"/>
        </w:rPr>
        <w:t xml:space="preserve"> "орта және жоғары оқу орындары" деген сөздер "әскери оқу орындары"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188-суреттегі</w:t>
      </w:r>
      <w:r>
        <w:rPr>
          <w:rFonts w:ascii="Times New Roman"/>
          <w:b w:val="false"/>
          <w:i w:val="false"/>
          <w:color w:val="000000"/>
          <w:sz w:val="28"/>
        </w:rPr>
        <w:t xml:space="preserve"> "келісімшарт бойынша және әскерге шақыру бойынша сержанттарының және сарбаздарының" деген сөздер "қатардағы жауынгерлер мен сержанттар құрамының"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және </w:t>
      </w:r>
      <w:r>
        <w:rPr>
          <w:rFonts w:ascii="Times New Roman"/>
          <w:b w:val="false"/>
          <w:i w:val="false"/>
          <w:color w:val="000000"/>
          <w:sz w:val="28"/>
        </w:rPr>
        <w:t>207-суреттердегі</w:t>
      </w:r>
      <w:r>
        <w:rPr>
          <w:rFonts w:ascii="Times New Roman"/>
          <w:b w:val="false"/>
          <w:i w:val="false"/>
          <w:color w:val="000000"/>
          <w:sz w:val="28"/>
        </w:rPr>
        <w:t xml:space="preserve"> "орта және жоғары әскери оқу орындары" деген сөздер "әскери оқу орындары" деген сөздермен ауыстырылсын.</w:t>
      </w:r>
    </w:p>
    <w:bookmarkStart w:name="z62" w:id="43"/>
    <w:p>
      <w:pPr>
        <w:spacing w:after="0"/>
        <w:ind w:left="0"/>
        <w:jc w:val="both"/>
      </w:pPr>
      <w:r>
        <w:rPr>
          <w:rFonts w:ascii="Times New Roman"/>
          <w:b w:val="false"/>
          <w:i w:val="false"/>
          <w:color w:val="000000"/>
          <w:sz w:val="28"/>
        </w:rPr>
        <w:t>
      2. Қазақстан Республикасының Үкіметі осы Жарлықтан туындайтын шараларды қабылдасын.</w:t>
      </w:r>
    </w:p>
    <w:bookmarkEnd w:id="43"/>
    <w:bookmarkStart w:name="z63" w:id="44"/>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