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7c3c" w14:textId="c217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бекіту туралы" Қазақстан Республикасы Президентінің 2017 жылғы 29 қыркүйектегі № 554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12 қазандағы № 1045 Жарлығы</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"Қазақстан Республикасының Әскери доктринасын бекіту туралы" Қазақстан Республикасы Президентінің 2017 жылғы 29 қыркүйектегі № 554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Әскери </w:t>
      </w:r>
      <w:r>
        <w:rPr>
          <w:rFonts w:ascii="Times New Roman"/>
          <w:b w:val="false"/>
          <w:i w:val="false"/>
          <w:color w:val="000000"/>
          <w:sz w:val="28"/>
        </w:rPr>
        <w:t>доктринасында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Кіріспе" деген тақырып мынадай редакцияда жазылсын:</w:t>
      </w:r>
    </w:p>
    <w:bookmarkEnd w:id="2"/>
    <w:bookmarkStart w:name="z5" w:id="3"/>
    <w:p>
      <w:pPr>
        <w:spacing w:after="0"/>
        <w:ind w:left="0"/>
        <w:jc w:val="both"/>
      </w:pPr>
      <w:r>
        <w:rPr>
          <w:rFonts w:ascii="Times New Roman"/>
          <w:b w:val="false"/>
          <w:i w:val="false"/>
          <w:color w:val="000000"/>
          <w:sz w:val="28"/>
        </w:rPr>
        <w:t>
      "1-бөлім. Кіріспе";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8" w:id="4"/>
    <w:p>
      <w:pPr>
        <w:spacing w:after="0"/>
        <w:ind w:left="0"/>
        <w:jc w:val="both"/>
      </w:pPr>
      <w:r>
        <w:rPr>
          <w:rFonts w:ascii="Times New Roman"/>
          <w:b w:val="false"/>
          <w:i w:val="false"/>
          <w:color w:val="000000"/>
          <w:sz w:val="28"/>
        </w:rPr>
        <w:t xml:space="preserve">
      "2. Ағымдағы ахуалды талдау"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"2-бөлім. Ағымдағы ахуалды талдау";</w:t>
      </w:r>
    </w:p>
    <w:bookmarkEnd w:id="5"/>
    <w:bookmarkStart w:name="z10" w:id="6"/>
    <w:p>
      <w:pPr>
        <w:spacing w:after="0"/>
        <w:ind w:left="0"/>
        <w:jc w:val="both"/>
      </w:pPr>
      <w:r>
        <w:rPr>
          <w:rFonts w:ascii="Times New Roman"/>
          <w:b w:val="false"/>
          <w:i w:val="false"/>
          <w:color w:val="000000"/>
          <w:sz w:val="28"/>
        </w:rPr>
        <w:t xml:space="preserve">
      "2.1. Қазақстан Республикасының әскери қауіпсіздігіне және әскери қатерге ықпал ететін негізгі жағдайлар мен факторлар"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"1-тарау. Қазақстан Республикасының әскери қауіпсіздігіне және әскери қатерге ықпал ететін негізгі жағдайлар мен факторлар";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"4) әлемде жаппай қырып-жоятын қару ауқымының өрістеуі, сондай-ақ жаңа физикалық қағидаттар негізінде жасалған жаппай әсер ететін қарудың жасалуы;";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 мемлекеттегі жағдайды тұрақсыздандыру, оның әскери және әскери-экономикалық әлеуетін төмендету мақсатында мемлекеттің әскери ұйымының ақпараттық жүйелеріне, елдің күнделікті тіршілігін қамтамасыз ету жүйелеріне бағдарламалық-техникалық әсер етудің (кибершабуылдың) жүзеге асырылуы.";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"10. Қазіргі заманғы жағдайлар мен факторларға сүйенсек:";</w:t>
      </w:r>
    </w:p>
    <w:bookmarkEnd w:id="10"/>
    <w:bookmarkStart w:name="z20" w:id="11"/>
    <w:p>
      <w:pPr>
        <w:spacing w:after="0"/>
        <w:ind w:left="0"/>
        <w:jc w:val="both"/>
      </w:pPr>
      <w:r>
        <w:rPr>
          <w:rFonts w:ascii="Times New Roman"/>
          <w:b w:val="false"/>
          <w:i w:val="false"/>
          <w:color w:val="000000"/>
          <w:sz w:val="28"/>
        </w:rPr>
        <w:t xml:space="preserve">
      "2.2. Қазіргі заманғы әскери жанжалдар сипаты"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1"/>
    <w:bookmarkStart w:name="z21" w:id="12"/>
    <w:p>
      <w:pPr>
        <w:spacing w:after="0"/>
        <w:ind w:left="0"/>
        <w:jc w:val="both"/>
      </w:pPr>
      <w:r>
        <w:rPr>
          <w:rFonts w:ascii="Times New Roman"/>
          <w:b w:val="false"/>
          <w:i w:val="false"/>
          <w:color w:val="000000"/>
          <w:sz w:val="28"/>
        </w:rPr>
        <w:t>
      "2-тарау. Қазіргі заманғы әскери жанжалдар сипаты";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"13. Әскери-саяси және әскери-стратегиялық мақсаттарға қол жеткізу мақсатында қарсы тұратын мемлекетті немесе өңір мемлекеттерін "қару-жарақ бәсекесіне" тарту, қарулы қарсы күресте олардың ресурстары мен мүмкіндіктерін сарқылту үшін әскери күш көрсету жүзеге асырылуы мүмкін.</w:t>
      </w:r>
    </w:p>
    <w:bookmarkEnd w:id="13"/>
    <w:bookmarkStart w:name="z24" w:id="14"/>
    <w:p>
      <w:pPr>
        <w:spacing w:after="0"/>
        <w:ind w:left="0"/>
        <w:jc w:val="both"/>
      </w:pPr>
      <w:r>
        <w:rPr>
          <w:rFonts w:ascii="Times New Roman"/>
          <w:b w:val="false"/>
          <w:i w:val="false"/>
          <w:color w:val="000000"/>
          <w:sz w:val="28"/>
        </w:rPr>
        <w:t>
      Әскери жанжал басталғанға дейін және қарулы күрес барысында мемлекеттегі жағдайды тұрақсыздандыру, оның әскери және әскери-экономикалық әлеуетін төмендету мақсатында мемлекеттің әскери ұйымының ақпараттық жүйелеріне, елдің күнделікті тіршілігін қамтамасыз ету жүйелеріне бағдарламалық-техникалық әсер ету (кибершабуыл) жүзеге асырылуы мүмкін.</w:t>
      </w:r>
    </w:p>
    <w:bookmarkEnd w:id="14"/>
    <w:bookmarkStart w:name="z25" w:id="15"/>
    <w:p>
      <w:pPr>
        <w:spacing w:after="0"/>
        <w:ind w:left="0"/>
        <w:jc w:val="both"/>
      </w:pPr>
      <w:r>
        <w:rPr>
          <w:rFonts w:ascii="Times New Roman"/>
          <w:b w:val="false"/>
          <w:i w:val="false"/>
          <w:color w:val="000000"/>
          <w:sz w:val="28"/>
        </w:rPr>
        <w:t>
      Әлемдік аренада мемлекет айналасында теріс ахуалды қалыптастыру мақсатында ақпараттық кеңістікте күшейтілген әсер ету жүргізілуі мүмкін.";</w:t>
      </w:r>
    </w:p>
    <w:bookmarkEnd w:id="15"/>
    <w:bookmarkStart w:name="z26" w:id="16"/>
    <w:p>
      <w:pPr>
        <w:spacing w:after="0"/>
        <w:ind w:left="0"/>
        <w:jc w:val="both"/>
      </w:pPr>
      <w:r>
        <w:rPr>
          <w:rFonts w:ascii="Times New Roman"/>
          <w:b w:val="false"/>
          <w:i w:val="false"/>
          <w:color w:val="000000"/>
          <w:sz w:val="28"/>
        </w:rPr>
        <w:t xml:space="preserve">
      "2.3. Қазақстан Республикасының әскери қауіпсіздігі саласындағы ағымдағы жағдай"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6"/>
    <w:bookmarkStart w:name="z27" w:id="17"/>
    <w:p>
      <w:pPr>
        <w:spacing w:after="0"/>
        <w:ind w:left="0"/>
        <w:jc w:val="both"/>
      </w:pPr>
      <w:r>
        <w:rPr>
          <w:rFonts w:ascii="Times New Roman"/>
          <w:b w:val="false"/>
          <w:i w:val="false"/>
          <w:color w:val="000000"/>
          <w:sz w:val="28"/>
        </w:rPr>
        <w:t>
      "3-тарау. Қазақстан Республикасының әскери қауіпсіздігі саласындағы ағымдағы жағдай";</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"18. Стратегиялық бағыттарда әскерлердің (күштердің), қару-жарақтың, әскери техника мен материалдық құралдар қорларының қажетті жиынтығын жасау есебінен мемлекеттің әскери ұйымының құрлық, әскери-әуе және әскери-теңіз құрауышының жауынгерлік әлеуеті арттырылды.</w:t>
      </w:r>
    </w:p>
    <w:bookmarkEnd w:id="18"/>
    <w:bookmarkStart w:name="z30" w:id="19"/>
    <w:p>
      <w:pPr>
        <w:spacing w:after="0"/>
        <w:ind w:left="0"/>
        <w:jc w:val="both"/>
      </w:pPr>
      <w:r>
        <w:rPr>
          <w:rFonts w:ascii="Times New Roman"/>
          <w:b w:val="false"/>
          <w:i w:val="false"/>
          <w:color w:val="000000"/>
          <w:sz w:val="28"/>
        </w:rPr>
        <w:t>
      Әскерлерде ақпараттық-психологиялық және бағдарламалық-техникалық (кибер) әсер етуге қарсы іс-қимылды ұйымдастыру үшін Қарулы Күштерде бөлімшелер құрылды. Олардың әлеуеті мен мүмкіндіктерін ұлғайту бойынша жұмыс жүргізілуде.</w:t>
      </w:r>
    </w:p>
    <w:bookmarkEnd w:id="19"/>
    <w:bookmarkStart w:name="z31" w:id="20"/>
    <w:p>
      <w:pPr>
        <w:spacing w:after="0"/>
        <w:ind w:left="0"/>
        <w:jc w:val="both"/>
      </w:pPr>
      <w:r>
        <w:rPr>
          <w:rFonts w:ascii="Times New Roman"/>
          <w:b w:val="false"/>
          <w:i w:val="false"/>
          <w:color w:val="000000"/>
          <w:sz w:val="28"/>
        </w:rPr>
        <w:t>
      Әскери мақсаттағы ақпараттандыру объектілерінде ақпаратты қорғаудың қазіргі заманғы проактивті жүйесін қалыптастыруға бағытталған техникалық және кадрлық әлеуетті дамыту жөнінде жүйелі жұмыс жүргізілуде.</w:t>
      </w:r>
    </w:p>
    <w:bookmarkEnd w:id="20"/>
    <w:bookmarkStart w:name="z32" w:id="21"/>
    <w:p>
      <w:pPr>
        <w:spacing w:after="0"/>
        <w:ind w:left="0"/>
        <w:jc w:val="both"/>
      </w:pPr>
      <w:r>
        <w:rPr>
          <w:rFonts w:ascii="Times New Roman"/>
          <w:b w:val="false"/>
          <w:i w:val="false"/>
          <w:color w:val="000000"/>
          <w:sz w:val="28"/>
        </w:rPr>
        <w:t>
      Аумақтық қорғаныс жүйесін мемлекеттің әскери қауіпсіздігін және қорғанысын қамтамасыз етудің ортақ жүйесіне интеграциялау шеңберінде Қарулы Күштер құрамында аумақтық қорғанысты басқару органы құрылды. Мемлекетке төнетін әскери қатерге жедел ден қоюды қамтамасыз ету мүддесінде Қарулы Күштердің, басқа да әскерлер мен әскери құралымдардың әуе-көлік мүмкіндігін күшейту жөнінде алдын ала шаралар қабылдануда.</w:t>
      </w:r>
    </w:p>
    <w:bookmarkEnd w:id="21"/>
    <w:bookmarkStart w:name="z33" w:id="22"/>
    <w:p>
      <w:pPr>
        <w:spacing w:after="0"/>
        <w:ind w:left="0"/>
        <w:jc w:val="both"/>
      </w:pPr>
      <w:r>
        <w:rPr>
          <w:rFonts w:ascii="Times New Roman"/>
          <w:b w:val="false"/>
          <w:i w:val="false"/>
          <w:color w:val="000000"/>
          <w:sz w:val="28"/>
        </w:rPr>
        <w:t>
      19. Әскерлердің ұтқырлығын арттыру және әскери қауіпсіздікке төнетін қазіргі заманғы қатерге барабар ден қою мақсатында Қазақстан Республикасы Ұлттық ұланының құрылымын жетілдіру, құрамын күшейту және инфрақұрылымын дамыту жөніндегі шаралар дәйекті және жоспарлы түрде жүргізілуде.</w:t>
      </w:r>
    </w:p>
    <w:bookmarkEnd w:id="22"/>
    <w:bookmarkStart w:name="z34" w:id="23"/>
    <w:p>
      <w:pPr>
        <w:spacing w:after="0"/>
        <w:ind w:left="0"/>
        <w:jc w:val="both"/>
      </w:pPr>
      <w:r>
        <w:rPr>
          <w:rFonts w:ascii="Times New Roman"/>
          <w:b w:val="false"/>
          <w:i w:val="false"/>
          <w:color w:val="000000"/>
          <w:sz w:val="28"/>
        </w:rPr>
        <w:t>
      Дағдарысты жағдайлар мен ішкі қарулы жанжалдың жолын кесу кезінде, оның ішінде әлеуметтік сипаттағы төтенше жағдайдың, төтенше және соғыс жағдайының құқықтық режимін қамтамасыз ету кезінде міндеттерді шешу үшін әскерді қолданудың жаңа нысандары мен әрекет ету тәсілдері енгізілуде.";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"23. Стратегиялық бағыттарда әскер топтарын (күштерді) тұрақты және үздіксіз қамтамасыз ету үшін Қарулы Күштерді тылдық және техникалық қамтамасыз етудің ұтқыр және стационарлық құрауыштары құрылды.";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25</w:t>
      </w:r>
      <w:r>
        <w:rPr>
          <w:rFonts w:ascii="Times New Roman"/>
          <w:b w:val="false"/>
          <w:i/>
          <w:color w:val="000000"/>
          <w:sz w:val="28"/>
        </w:rPr>
        <w:t>.</w:t>
      </w:r>
      <w:r>
        <w:rPr>
          <w:rFonts w:ascii="Times New Roman"/>
          <w:b w:val="false"/>
          <w:i w:val="false"/>
          <w:color w:val="000000"/>
          <w:sz w:val="28"/>
        </w:rPr>
        <w:t xml:space="preserve"> Мемлекетті жұмылдыра дайындау шеңберінде басқарудың тұрақтылығын арттыру және мемлекет экономикасын соғыс уақытына ұйымдасқан түрде көшіру, мемлекеттің әскери ұйымының және тұрғындардың материалдық резервке қажеттілігін қанағаттандыру, жұмылдыру, соғыс жағдайы кезеңінде және соғыс уақытында мемлекеттің әкімшілік-аумақтық бірлігінің жұмыс істеуін қамтамасыз ету үшін шаралар іске асырылуда.";</w:t>
      </w:r>
    </w:p>
    <w:bookmarkEnd w:id="25"/>
    <w:bookmarkStart w:name="z39" w:id="26"/>
    <w:p>
      <w:pPr>
        <w:spacing w:after="0"/>
        <w:ind w:left="0"/>
        <w:jc w:val="both"/>
      </w:pPr>
      <w:r>
        <w:rPr>
          <w:rFonts w:ascii="Times New Roman"/>
          <w:b w:val="false"/>
          <w:i w:val="false"/>
          <w:color w:val="000000"/>
          <w:sz w:val="28"/>
        </w:rPr>
        <w:t xml:space="preserve">
      "3. Негізгі ережелер"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6"/>
    <w:bookmarkStart w:name="z40" w:id="27"/>
    <w:p>
      <w:pPr>
        <w:spacing w:after="0"/>
        <w:ind w:left="0"/>
        <w:jc w:val="both"/>
      </w:pPr>
      <w:r>
        <w:rPr>
          <w:rFonts w:ascii="Times New Roman"/>
          <w:b w:val="false"/>
          <w:i w:val="false"/>
          <w:color w:val="000000"/>
          <w:sz w:val="28"/>
        </w:rPr>
        <w:t>
      "3-бөлім. Негізгі ережелер";</w:t>
      </w:r>
    </w:p>
    <w:bookmarkEnd w:id="27"/>
    <w:bookmarkStart w:name="z41" w:id="28"/>
    <w:p>
      <w:pPr>
        <w:spacing w:after="0"/>
        <w:ind w:left="0"/>
        <w:jc w:val="both"/>
      </w:pPr>
      <w:r>
        <w:rPr>
          <w:rFonts w:ascii="Times New Roman"/>
          <w:b w:val="false"/>
          <w:i w:val="false"/>
          <w:color w:val="000000"/>
          <w:sz w:val="28"/>
        </w:rPr>
        <w:t xml:space="preserve">
      "3.1. Қазақстан Республикасының әскери қауіпсіздігін қамтамасыз ету мақсаты мен қағидаттары"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8"/>
    <w:bookmarkStart w:name="z42" w:id="29"/>
    <w:p>
      <w:pPr>
        <w:spacing w:after="0"/>
        <w:ind w:left="0"/>
        <w:jc w:val="both"/>
      </w:pPr>
      <w:r>
        <w:rPr>
          <w:rFonts w:ascii="Times New Roman"/>
          <w:b w:val="false"/>
          <w:i w:val="false"/>
          <w:color w:val="000000"/>
          <w:sz w:val="28"/>
        </w:rPr>
        <w:t>
      "4-тарау. Қазақстан Республикасының әскери қауіпсіздігін қамтамасыз ету мақсаты мен қағидаттары";</w:t>
      </w:r>
    </w:p>
    <w:bookmarkEnd w:id="29"/>
    <w:bookmarkStart w:name="z43" w:id="30"/>
    <w:p>
      <w:pPr>
        <w:spacing w:after="0"/>
        <w:ind w:left="0"/>
        <w:jc w:val="both"/>
      </w:pPr>
      <w:r>
        <w:rPr>
          <w:rFonts w:ascii="Times New Roman"/>
          <w:b w:val="false"/>
          <w:i w:val="false"/>
          <w:color w:val="000000"/>
          <w:sz w:val="28"/>
        </w:rPr>
        <w:t xml:space="preserve">
      "3.2. Әскери қауіпсіздікті және қорғанысты қамтамасыз ету салаларындағы Қазақстан Республикасы қызметінің бағыттары"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30"/>
    <w:bookmarkStart w:name="z44" w:id="31"/>
    <w:p>
      <w:pPr>
        <w:spacing w:after="0"/>
        <w:ind w:left="0"/>
        <w:jc w:val="both"/>
      </w:pPr>
      <w:r>
        <w:rPr>
          <w:rFonts w:ascii="Times New Roman"/>
          <w:b w:val="false"/>
          <w:i w:val="false"/>
          <w:color w:val="000000"/>
          <w:sz w:val="28"/>
        </w:rPr>
        <w:t>
      "5-тарау. Қазақстан Республикасының әскери қауіпсіздігі мен қорғанысы саласындағы пайым";</w:t>
      </w:r>
    </w:p>
    <w:bookmarkEnd w:id="31"/>
    <w:bookmarkStart w:name="z45" w:id="32"/>
    <w:p>
      <w:pPr>
        <w:spacing w:after="0"/>
        <w:ind w:left="0"/>
        <w:jc w:val="both"/>
      </w:pPr>
      <w:r>
        <w:rPr>
          <w:rFonts w:ascii="Times New Roman"/>
          <w:b w:val="false"/>
          <w:i w:val="false"/>
          <w:color w:val="000000"/>
          <w:sz w:val="28"/>
        </w:rPr>
        <w:t>
      "5-тарау. Қазақстан Республикасының әскери қауіпсіздігі мен қорғанысы саласындағы пайым" деген тақырыптан кейін мынадай мазмұндағы</w:t>
      </w:r>
    </w:p>
    <w:bookmarkEnd w:id="32"/>
    <w:bookmarkStart w:name="z46" w:id="33"/>
    <w:p>
      <w:pPr>
        <w:spacing w:after="0"/>
        <w:ind w:left="0"/>
        <w:jc w:val="both"/>
      </w:pPr>
      <w:r>
        <w:rPr>
          <w:rFonts w:ascii="Times New Roman"/>
          <w:b w:val="false"/>
          <w:i w:val="false"/>
          <w:color w:val="000000"/>
          <w:sz w:val="28"/>
        </w:rPr>
        <w:t>
      29-1-тармақпен толықтырылсын:</w:t>
      </w:r>
    </w:p>
    <w:bookmarkEnd w:id="33"/>
    <w:bookmarkStart w:name="z47" w:id="34"/>
    <w:p>
      <w:pPr>
        <w:spacing w:after="0"/>
        <w:ind w:left="0"/>
        <w:jc w:val="both"/>
      </w:pPr>
      <w:r>
        <w:rPr>
          <w:rFonts w:ascii="Times New Roman"/>
          <w:b w:val="false"/>
          <w:i w:val="false"/>
          <w:color w:val="000000"/>
          <w:sz w:val="28"/>
        </w:rPr>
        <w:t>
      "29-1. Қазақстан Республикасы елдегі ішкі тұрақтылықты қамтамасыз етуге, мемлекетке қарсы әскери жанжалдың басталу қатерінің алдын алуға, халықаралық қауіпсіздікті қамтамасыз етуге қатысуды кеңейтуге, халықаралық терроризмге және экстремизмге қарсы күреске, сондай-ақ мемлекеттің әскери ұйымын Қазақстан Республикасын және оның одақтастарын қарулы қорғауға жоғары әзірлік деңгейінде ұстауға ниеттенеді.</w:t>
      </w:r>
    </w:p>
    <w:bookmarkEnd w:id="34"/>
    <w:bookmarkStart w:name="z48" w:id="35"/>
    <w:p>
      <w:pPr>
        <w:spacing w:after="0"/>
        <w:ind w:left="0"/>
        <w:jc w:val="both"/>
      </w:pPr>
      <w:r>
        <w:rPr>
          <w:rFonts w:ascii="Times New Roman"/>
          <w:b w:val="false"/>
          <w:i w:val="false"/>
          <w:color w:val="000000"/>
          <w:sz w:val="28"/>
        </w:rPr>
        <w:t>
      Әскери-саяси, әскери-стратегиялық және әскери-экономикалық саладағы қызмет бағыттары, жұмылдыру дайындығы, сондай-ақ мемлекеттің әскери ұйымын дамыту шеңберінде тиісті шаралар көзделеді.";</w:t>
      </w:r>
    </w:p>
    <w:bookmarkEnd w:id="35"/>
    <w:bookmarkStart w:name="z49" w:id="36"/>
    <w:p>
      <w:pPr>
        <w:spacing w:after="0"/>
        <w:ind w:left="0"/>
        <w:jc w:val="both"/>
      </w:pPr>
      <w:r>
        <w:rPr>
          <w:rFonts w:ascii="Times New Roman"/>
          <w:b w:val="false"/>
          <w:i w:val="false"/>
          <w:color w:val="000000"/>
          <w:sz w:val="28"/>
        </w:rPr>
        <w:t xml:space="preserve">
      "3.2.1. Әскери-саяси саладағы қызмет бағыттары"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36"/>
    <w:bookmarkStart w:name="z50" w:id="37"/>
    <w:p>
      <w:pPr>
        <w:spacing w:after="0"/>
        <w:ind w:left="0"/>
        <w:jc w:val="both"/>
      </w:pPr>
      <w:r>
        <w:rPr>
          <w:rFonts w:ascii="Times New Roman"/>
          <w:b w:val="false"/>
          <w:i w:val="false"/>
          <w:color w:val="000000"/>
          <w:sz w:val="28"/>
        </w:rPr>
        <w:t>
      "1-параграф. Әскери-саяси саладағы қызмет бағыттары";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6) тармақшасы мынадай редакцияда жазылсын:</w:t>
      </w:r>
    </w:p>
    <w:bookmarkStart w:name="z55" w:id="38"/>
    <w:p>
      <w:pPr>
        <w:spacing w:after="0"/>
        <w:ind w:left="0"/>
        <w:jc w:val="both"/>
      </w:pPr>
      <w:r>
        <w:rPr>
          <w:rFonts w:ascii="Times New Roman"/>
          <w:b w:val="false"/>
          <w:i w:val="false"/>
          <w:color w:val="000000"/>
          <w:sz w:val="28"/>
        </w:rPr>
        <w:t>
      "6) Қазақстан Республикасына төнетін әскери қатердің алдын алу және жолын кесу үшін тиімді шараларды қабылдаумен қамтамасыз етілетін болады.";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8) тармақшадағы "нығайту болып табылады." деген сөздер "нығайту;" деген сөзбен ауыстырылып, мынадай мазмұндағы 9) тармақшамен толықтырылсын:</w:t>
      </w:r>
    </w:p>
    <w:bookmarkStart w:name="z57" w:id="39"/>
    <w:p>
      <w:pPr>
        <w:spacing w:after="0"/>
        <w:ind w:left="0"/>
        <w:jc w:val="both"/>
      </w:pPr>
      <w:r>
        <w:rPr>
          <w:rFonts w:ascii="Times New Roman"/>
          <w:b w:val="false"/>
          <w:i w:val="false"/>
          <w:color w:val="000000"/>
          <w:sz w:val="28"/>
        </w:rPr>
        <w:t>
      "9)жаһандық және өңірлік қауіпсіздік жүйесін жетілдіру мақсатында басқа мемлекеттермен және халықаралық ұйымдармен серіктестікті және ынтымақтастықты нығайту болып табылады.";</w:t>
      </w:r>
    </w:p>
    <w:bookmarkEnd w:id="39"/>
    <w:bookmarkStart w:name="z58" w:id="40"/>
    <w:p>
      <w:pPr>
        <w:spacing w:after="0"/>
        <w:ind w:left="0"/>
        <w:jc w:val="both"/>
      </w:pPr>
      <w:r>
        <w:rPr>
          <w:rFonts w:ascii="Times New Roman"/>
          <w:b w:val="false"/>
          <w:i w:val="false"/>
          <w:color w:val="000000"/>
          <w:sz w:val="28"/>
        </w:rPr>
        <w:t xml:space="preserve">
      "3.2.2. Әскери-стратегиялық саладағы қызмет бағыттары"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0"/>
    <w:bookmarkStart w:name="z59" w:id="41"/>
    <w:p>
      <w:pPr>
        <w:spacing w:after="0"/>
        <w:ind w:left="0"/>
        <w:jc w:val="both"/>
      </w:pPr>
      <w:r>
        <w:rPr>
          <w:rFonts w:ascii="Times New Roman"/>
          <w:b w:val="false"/>
          <w:i w:val="false"/>
          <w:color w:val="000000"/>
          <w:sz w:val="28"/>
        </w:rPr>
        <w:t>
      "2-параграф. Әскери-стратегиялық саладағы қызмет бағыттары";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 жазылсын:</w:t>
      </w:r>
    </w:p>
    <w:bookmarkStart w:name="z61" w:id="42"/>
    <w:p>
      <w:pPr>
        <w:spacing w:after="0"/>
        <w:ind w:left="0"/>
        <w:jc w:val="both"/>
      </w:pPr>
      <w:r>
        <w:rPr>
          <w:rFonts w:ascii="Times New Roman"/>
          <w:b w:val="false"/>
          <w:i w:val="false"/>
          <w:color w:val="000000"/>
          <w:sz w:val="28"/>
        </w:rPr>
        <w:t>
      "35. Әскери-стратегиялық саладағы қызмет мемлекеттің әскери ұйымын Қазақстан Республикасының әскери қауіпсіздігін және қорғанысын қамтамасыз етуге әзірлікте ұстауға бағытталған.";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4" w:id="43"/>
    <w:p>
      <w:pPr>
        <w:spacing w:after="0"/>
        <w:ind w:left="0"/>
        <w:jc w:val="both"/>
      </w:pPr>
      <w:r>
        <w:rPr>
          <w:rFonts w:ascii="Times New Roman"/>
          <w:b w:val="false"/>
          <w:i w:val="false"/>
          <w:color w:val="000000"/>
          <w:sz w:val="28"/>
        </w:rPr>
        <w:t>
      "4) Қазақстан Республикасының аумағында және одан тысқары жерде мемлекеттік және әскери объектілерді күзету;";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"6) диверсияны, террористік актілер мен сепаратистік әрекетті болдырмау және жолын кесу;";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"12) бітімгершілік және басқа да операцияларға қатысу, сондай-ақ Қазақстан Республикасы ратификациялаған халықаралық шарттарға сәйкес өзге де міндеттер мен іс-шараларды орындау;";</w:t>
      </w:r>
    </w:p>
    <w:bookmarkEnd w:id="45"/>
    <w:bookmarkStart w:name="z69" w:id="46"/>
    <w:p>
      <w:pPr>
        <w:spacing w:after="0"/>
        <w:ind w:left="0"/>
        <w:jc w:val="both"/>
      </w:pPr>
      <w:r>
        <w:rPr>
          <w:rFonts w:ascii="Times New Roman"/>
          <w:b w:val="false"/>
          <w:i w:val="false"/>
          <w:color w:val="000000"/>
          <w:sz w:val="28"/>
        </w:rPr>
        <w:t>
      мынадай мазмұндағы 13) тармақшамен толықтырылсын:</w:t>
      </w:r>
    </w:p>
    <w:bookmarkEnd w:id="46"/>
    <w:bookmarkStart w:name="z70" w:id="47"/>
    <w:p>
      <w:pPr>
        <w:spacing w:after="0"/>
        <w:ind w:left="0"/>
        <w:jc w:val="both"/>
      </w:pPr>
      <w:r>
        <w:rPr>
          <w:rFonts w:ascii="Times New Roman"/>
          <w:b w:val="false"/>
          <w:i w:val="false"/>
          <w:color w:val="000000"/>
          <w:sz w:val="28"/>
        </w:rPr>
        <w:t>
      "13) Қазақстан Республикасының бітімгершілік қызметі шеңберінде халықаралық міндеттемелерді орындауды қамтамасыз ету мақсатында әскери персоналды даярлау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"39. Қазақстан Республикасының шекаралық кеңістігіндегі шекаралық қарулы жанжалды шешуді Шекара қызметі ҚР ҰҚК Авиация қызметімен, Шекара академиясымен, ұлттық қауіпсіздіктің өзге де органдарымен бірлесіп, Қазақстан Республикасы Қарулы Күштерінің және Ұлттық ұланының басқару органдарымен, құрамаларымен және әскери бөлімдерімен өзара іс-қимылда жүзеге асырады, қажет болған кезде басқа да мемлекеттік органдар мен жергілікті атқарушы органдардың күштері мен құралдары қолданылуы мүмкін.";</w:t>
      </w:r>
    </w:p>
    <w:bookmarkEnd w:id="48"/>
    <w:bookmarkStart w:name="z73" w:id="49"/>
    <w:p>
      <w:pPr>
        <w:spacing w:after="0"/>
        <w:ind w:left="0"/>
        <w:jc w:val="both"/>
      </w:pPr>
      <w:r>
        <w:rPr>
          <w:rFonts w:ascii="Times New Roman"/>
          <w:b w:val="false"/>
          <w:i w:val="false"/>
          <w:color w:val="000000"/>
          <w:sz w:val="28"/>
        </w:rPr>
        <w:t xml:space="preserve">
      "3.2.3. Әскери-экономикалық саладағы қызмет бағыттары"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49"/>
    <w:bookmarkStart w:name="z74" w:id="50"/>
    <w:p>
      <w:pPr>
        <w:spacing w:after="0"/>
        <w:ind w:left="0"/>
        <w:jc w:val="both"/>
      </w:pPr>
      <w:r>
        <w:rPr>
          <w:rFonts w:ascii="Times New Roman"/>
          <w:b w:val="false"/>
          <w:i w:val="false"/>
          <w:color w:val="000000"/>
          <w:sz w:val="28"/>
        </w:rPr>
        <w:t>
      "3-параграф. Әскери-экономикалық саладағы қызмет бағыттары";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6" w:id="51"/>
    <w:p>
      <w:pPr>
        <w:spacing w:after="0"/>
        <w:ind w:left="0"/>
        <w:jc w:val="both"/>
      </w:pPr>
      <w:r>
        <w:rPr>
          <w:rFonts w:ascii="Times New Roman"/>
          <w:b w:val="false"/>
          <w:i w:val="false"/>
          <w:color w:val="000000"/>
          <w:sz w:val="28"/>
        </w:rPr>
        <w:t>
      "47. Әскери-экономикалық саладағы қызмет мемлекеттің әскери ұйымының қажеттілігін бейбіт және соғыс уақытында жұмыс істеу және одан әрі дамыту үшін жеткілікті көлемде қаржылық, материалдық-техникалық және басқа да ресурспен қанағаттандыруға бағытталған.";</w:t>
      </w:r>
    </w:p>
    <w:bookmarkEnd w:id="51"/>
    <w:bookmarkStart w:name="z77" w:id="52"/>
    <w:p>
      <w:pPr>
        <w:spacing w:after="0"/>
        <w:ind w:left="0"/>
        <w:jc w:val="both"/>
      </w:pPr>
      <w:r>
        <w:rPr>
          <w:rFonts w:ascii="Times New Roman"/>
          <w:b w:val="false"/>
          <w:i w:val="false"/>
          <w:color w:val="000000"/>
          <w:sz w:val="28"/>
        </w:rPr>
        <w:t xml:space="preserve">
      "3.2.4. Қазақстан Республикасының жұмылдыру дайындығы"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2"/>
    <w:bookmarkStart w:name="z78" w:id="53"/>
    <w:p>
      <w:pPr>
        <w:spacing w:after="0"/>
        <w:ind w:left="0"/>
        <w:jc w:val="both"/>
      </w:pPr>
      <w:r>
        <w:rPr>
          <w:rFonts w:ascii="Times New Roman"/>
          <w:b w:val="false"/>
          <w:i w:val="false"/>
          <w:color w:val="000000"/>
          <w:sz w:val="28"/>
        </w:rPr>
        <w:t>
      "4-параграф. Қазақстан Республикасының жұмылдыру дайындығы";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80" w:id="54"/>
    <w:p>
      <w:pPr>
        <w:spacing w:after="0"/>
        <w:ind w:left="0"/>
        <w:jc w:val="both"/>
      </w:pPr>
      <w:r>
        <w:rPr>
          <w:rFonts w:ascii="Times New Roman"/>
          <w:b w:val="false"/>
          <w:i w:val="false"/>
          <w:color w:val="000000"/>
          <w:sz w:val="28"/>
        </w:rPr>
        <w:t>
      "49. Қазақстан Республикасының жұмылдыру дайындығы іс-шарасы Қазақстан Республикасын қарулы қорғау мүддесінде соғыс уақытында мемлекетті тұрақты басқаруды қамтамасыз ету, мемлекет экономикасын бейбіт кезден соғыс жағдайы режиміне ұйымдасқан түрде көшіруді қамтамасыз ету, мемлекеттің әскери ұйымының және ел тұрғындарының қажеттіліктерін қамтамасыз ету, жауынгерлік іс-қимыл және аумақтық қорғаныс аймақтарында экономика салалары мен әкімшілік-аумақтық бірліктердің жұмыс істеп тұруы мақсатында жүргізіледі.".</w:t>
      </w:r>
    </w:p>
    <w:bookmarkEnd w:id="54"/>
    <w:bookmarkStart w:name="z81" w:id="55"/>
    <w:p>
      <w:pPr>
        <w:spacing w:after="0"/>
        <w:ind w:left="0"/>
        <w:jc w:val="both"/>
      </w:pPr>
      <w:r>
        <w:rPr>
          <w:rFonts w:ascii="Times New Roman"/>
          <w:b w:val="false"/>
          <w:i w:val="false"/>
          <w:color w:val="000000"/>
          <w:sz w:val="28"/>
        </w:rPr>
        <w:t xml:space="preserve">
      "3.2.5. Қазақстан Республикасының әскери ұйымын дамыту жөніндегі қызмет бағыттары"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5"/>
    <w:bookmarkStart w:name="z82" w:id="56"/>
    <w:p>
      <w:pPr>
        <w:spacing w:after="0"/>
        <w:ind w:left="0"/>
        <w:jc w:val="both"/>
      </w:pPr>
      <w:r>
        <w:rPr>
          <w:rFonts w:ascii="Times New Roman"/>
          <w:b w:val="false"/>
          <w:i w:val="false"/>
          <w:color w:val="000000"/>
          <w:sz w:val="28"/>
        </w:rPr>
        <w:t>
      "5-параграф. Қазақстан Республикасының әскери ұйымын дамыту жөніндегі қызмет бағыттары";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84" w:id="57"/>
    <w:p>
      <w:pPr>
        <w:spacing w:after="0"/>
        <w:ind w:left="0"/>
        <w:jc w:val="both"/>
      </w:pPr>
      <w:r>
        <w:rPr>
          <w:rFonts w:ascii="Times New Roman"/>
          <w:b w:val="false"/>
          <w:i w:val="false"/>
          <w:color w:val="000000"/>
          <w:sz w:val="28"/>
        </w:rPr>
        <w:t>
      "51. Қазақстан Республикасының мемлекеттің әскери ұйымын дамыту жөніндегі қызметі Қазақстан Республикасына төнетін әскери қатерге, оның ішінде Қазақстан Республикасы тұрған ұжымдық қауіпсіздік ұйымы күштерінің құрамында барабар ден қоюға әзірлікті қамтамасыз етуге бағытталған.";</w:t>
      </w:r>
    </w:p>
    <w:bookmarkEnd w:id="57"/>
    <w:bookmarkStart w:name="z85" w:id="58"/>
    <w:p>
      <w:pPr>
        <w:spacing w:after="0"/>
        <w:ind w:left="0"/>
        <w:jc w:val="both"/>
      </w:pPr>
      <w:r>
        <w:rPr>
          <w:rFonts w:ascii="Times New Roman"/>
          <w:b w:val="false"/>
          <w:i w:val="false"/>
          <w:color w:val="000000"/>
          <w:sz w:val="28"/>
        </w:rPr>
        <w:t xml:space="preserve">
      "3.3. Қазақстан Республикасының әскери қауіпсіздігін қамтамасыз ету жөніндегі шаралар"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58"/>
    <w:bookmarkStart w:name="z86" w:id="59"/>
    <w:p>
      <w:pPr>
        <w:spacing w:after="0"/>
        <w:ind w:left="0"/>
        <w:jc w:val="both"/>
      </w:pPr>
      <w:r>
        <w:rPr>
          <w:rFonts w:ascii="Times New Roman"/>
          <w:b w:val="false"/>
          <w:i w:val="false"/>
          <w:color w:val="000000"/>
          <w:sz w:val="28"/>
        </w:rPr>
        <w:t>
      "6-тарау. Қазақстан Республикасының әскери қауіпсіздігін қамтамасыз ету тәсілдері";</w:t>
      </w:r>
    </w:p>
    <w:bookmarkEnd w:id="59"/>
    <w:bookmarkStart w:name="z87" w:id="60"/>
    <w:p>
      <w:pPr>
        <w:spacing w:after="0"/>
        <w:ind w:left="0"/>
        <w:jc w:val="both"/>
      </w:pPr>
      <w:r>
        <w:rPr>
          <w:rFonts w:ascii="Times New Roman"/>
          <w:b w:val="false"/>
          <w:i w:val="false"/>
          <w:color w:val="000000"/>
          <w:sz w:val="28"/>
        </w:rPr>
        <w:t xml:space="preserve">
      "3.3.1. Қазақстан Республикасының Қарулы Күштерін, басқа да әскерлері мен әскери құралымдарын жауынгерлік әзірлікте ұстау"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60"/>
    <w:bookmarkStart w:name="z88" w:id="61"/>
    <w:p>
      <w:pPr>
        <w:spacing w:after="0"/>
        <w:ind w:left="0"/>
        <w:jc w:val="both"/>
      </w:pPr>
      <w:r>
        <w:rPr>
          <w:rFonts w:ascii="Times New Roman"/>
          <w:b w:val="false"/>
          <w:i w:val="false"/>
          <w:color w:val="000000"/>
          <w:sz w:val="28"/>
        </w:rPr>
        <w:t>
      "1-параграф. Қазақстан Республикасының Қарулы Күштерін, басқа да әскерлері мен әскери құралымдарын жауынгерлік әзірлікте ұстау";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91" w:id="62"/>
    <w:p>
      <w:pPr>
        <w:spacing w:after="0"/>
        <w:ind w:left="0"/>
        <w:jc w:val="both"/>
      </w:pPr>
      <w:r>
        <w:rPr>
          <w:rFonts w:ascii="Times New Roman"/>
          <w:b w:val="false"/>
          <w:i w:val="false"/>
          <w:color w:val="000000"/>
          <w:sz w:val="28"/>
        </w:rPr>
        <w:t>
      "2) Қарулы Күштерді, басқа да әскерлер мен әскери құралымдарды қолдану жағдайын, тәртібі мен тәсілдерін, олардың өзара іс-қимылын және жан-жақты қамтамасыз етілуін нақтылау;</w:t>
      </w:r>
    </w:p>
    <w:bookmarkEnd w:id="62"/>
    <w:bookmarkStart w:name="z92" w:id="63"/>
    <w:p>
      <w:pPr>
        <w:spacing w:after="0"/>
        <w:ind w:left="0"/>
        <w:jc w:val="both"/>
      </w:pPr>
      <w:r>
        <w:rPr>
          <w:rFonts w:ascii="Times New Roman"/>
          <w:b w:val="false"/>
          <w:i w:val="false"/>
          <w:color w:val="000000"/>
          <w:sz w:val="28"/>
        </w:rPr>
        <w:t>
      3) Мемлекеттің қорғаныс жоспарының құжаттарын жыл сайын нақтылау арқылы мемлекеттің әскери қауіпсіздігі мен қорғанысын қамтамасыз ету кезінде мемлекеттің әскери ұйымы құрамына кіретін орталық мемлекеттік және жергілікті атқарушы органдардың, ұйымдардың міндеттерін, олар орындайтын іс-шаралар ауқымы мен мазмұнын нақтылау;";</w:t>
      </w:r>
    </w:p>
    <w:bookmarkEnd w:id="63"/>
    <w:bookmarkStart w:name="z93" w:id="64"/>
    <w:p>
      <w:pPr>
        <w:spacing w:after="0"/>
        <w:ind w:left="0"/>
        <w:jc w:val="both"/>
      </w:pPr>
      <w:r>
        <w:rPr>
          <w:rFonts w:ascii="Times New Roman"/>
          <w:b w:val="false"/>
          <w:i w:val="false"/>
          <w:color w:val="000000"/>
          <w:sz w:val="28"/>
        </w:rPr>
        <w:t>
      мынадай мазмұндағы 4) тармақшамен толықтырылсын:</w:t>
      </w:r>
    </w:p>
    <w:bookmarkEnd w:id="64"/>
    <w:bookmarkStart w:name="z94" w:id="65"/>
    <w:p>
      <w:pPr>
        <w:spacing w:after="0"/>
        <w:ind w:left="0"/>
        <w:jc w:val="both"/>
      </w:pPr>
      <w:r>
        <w:rPr>
          <w:rFonts w:ascii="Times New Roman"/>
          <w:b w:val="false"/>
          <w:i w:val="false"/>
          <w:color w:val="000000"/>
          <w:sz w:val="28"/>
        </w:rPr>
        <w:t>
      "4) Әскери жоспарлау жүйесін енгізе отырып, Қазақстан Республикасының қорғанысы мен әскери қауіпсіздігі саласындағы нормативтік құқықтық актілерді жүйелендіру болып табылады.";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54-тармақта</w:t>
      </w:r>
      <w:r>
        <w:rPr>
          <w:rFonts w:ascii="Times New Roman"/>
          <w:b w:val="false"/>
          <w:i w:val="false"/>
          <w:color w:val="000000"/>
          <w:sz w:val="28"/>
        </w:rPr>
        <w:t>:</w:t>
      </w:r>
    </w:p>
    <w:bookmarkStart w:name="z96" w:id="66"/>
    <w:p>
      <w:pPr>
        <w:spacing w:after="0"/>
        <w:ind w:left="0"/>
        <w:jc w:val="both"/>
      </w:pPr>
      <w:r>
        <w:rPr>
          <w:rFonts w:ascii="Times New Roman"/>
          <w:b w:val="false"/>
          <w:i w:val="false"/>
          <w:color w:val="000000"/>
          <w:sz w:val="28"/>
        </w:rPr>
        <w:t>
      мынадай мазмұндағы 2-1) тармақшамен толықтырылсын:</w:t>
      </w:r>
    </w:p>
    <w:bookmarkEnd w:id="66"/>
    <w:bookmarkStart w:name="z97" w:id="67"/>
    <w:p>
      <w:pPr>
        <w:spacing w:after="0"/>
        <w:ind w:left="0"/>
        <w:jc w:val="both"/>
      </w:pPr>
      <w:r>
        <w:rPr>
          <w:rFonts w:ascii="Times New Roman"/>
          <w:b w:val="false"/>
          <w:i w:val="false"/>
          <w:color w:val="000000"/>
          <w:sz w:val="28"/>
        </w:rPr>
        <w:t>
      "2-1) Арнайы операциялар күштерін бейбіт және соғыс уақытында басқа мемлекеттік органдардың арнайы мақсаттағы бөлімшелерімен өзара іс-қимылда тиімді әрекет ету үшін дамыту;";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9" w:id="68"/>
    <w:p>
      <w:pPr>
        <w:spacing w:after="0"/>
        <w:ind w:left="0"/>
        <w:jc w:val="both"/>
      </w:pPr>
      <w:r>
        <w:rPr>
          <w:rFonts w:ascii="Times New Roman"/>
          <w:b w:val="false"/>
          <w:i w:val="false"/>
          <w:color w:val="000000"/>
          <w:sz w:val="28"/>
        </w:rPr>
        <w:t>
      "4) радиолокациялық өрісті ұлғайту және мемлекеттің әуе шабуылы мен зымыранға қарсы қорғанысын жүргізу бойынша әскерлердің әлеуеті мен мүмкіндіктерін арттыру;";</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1" w:id="69"/>
    <w:p>
      <w:pPr>
        <w:spacing w:after="0"/>
        <w:ind w:left="0"/>
        <w:jc w:val="both"/>
      </w:pPr>
      <w:r>
        <w:rPr>
          <w:rFonts w:ascii="Times New Roman"/>
          <w:b w:val="false"/>
          <w:i w:val="false"/>
          <w:color w:val="000000"/>
          <w:sz w:val="28"/>
        </w:rPr>
        <w:t>
      "6) аумақтық әскерлердің әлеуеті мен мүмкіндіктерін өрістету үшін аумақтық қорғаныс жүйесін жетілдіру, инфрақұрылымды құру және материалдық және басқа да құралдардың жеткілікті қорын жасау;";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3) тармақшадағы "дамыту болып табылады." деген сөздер "дамыту;" деген сөзбен ауыстырылып, мынадай мазмұндағы 4) тармақшамен толықтырылсын:</w:t>
      </w:r>
    </w:p>
    <w:bookmarkStart w:name="z103" w:id="70"/>
    <w:p>
      <w:pPr>
        <w:spacing w:after="0"/>
        <w:ind w:left="0"/>
        <w:jc w:val="both"/>
      </w:pPr>
      <w:r>
        <w:rPr>
          <w:rFonts w:ascii="Times New Roman"/>
          <w:b w:val="false"/>
          <w:i w:val="false"/>
          <w:color w:val="000000"/>
          <w:sz w:val="28"/>
        </w:rPr>
        <w:t>
      "4) қазіргі заманғы ғылым, техника мен технологиялар жетістіктерін, оқытудың озық әдістерін енгізу есебінен оның сапалық параметрлерін арттыру болып табылады.";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6" w:id="71"/>
    <w:p>
      <w:pPr>
        <w:spacing w:after="0"/>
        <w:ind w:left="0"/>
        <w:jc w:val="both"/>
      </w:pPr>
      <w:r>
        <w:rPr>
          <w:rFonts w:ascii="Times New Roman"/>
          <w:b w:val="false"/>
          <w:i w:val="false"/>
          <w:color w:val="000000"/>
          <w:sz w:val="28"/>
        </w:rPr>
        <w:t>
      "1) Ұлттық қорғанысты басқару орталығының қызметін жетілдіру және қазіргі заманғы байланыс құралдарымен және автоматтандырылған басқару жүйелерімен жарақтандыру;";</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8" w:id="72"/>
    <w:p>
      <w:pPr>
        <w:spacing w:after="0"/>
        <w:ind w:left="0"/>
        <w:jc w:val="both"/>
      </w:pPr>
      <w:r>
        <w:rPr>
          <w:rFonts w:ascii="Times New Roman"/>
          <w:b w:val="false"/>
          <w:i w:val="false"/>
          <w:color w:val="000000"/>
          <w:sz w:val="28"/>
        </w:rPr>
        <w:t>
      "4) әскери мақсаттағы ақпараттық ресурстар мен жүйелер үшін отандық техникалық және бағдарламалық құралдарды енгізу болып табылады.";</w:t>
      </w:r>
    </w:p>
    <w:bookmarkEnd w:id="72"/>
    <w:bookmarkStart w:name="z109" w:id="73"/>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73"/>
    <w:bookmarkStart w:name="z110" w:id="74"/>
    <w:p>
      <w:pPr>
        <w:spacing w:after="0"/>
        <w:ind w:left="0"/>
        <w:jc w:val="both"/>
      </w:pPr>
      <w:r>
        <w:rPr>
          <w:rFonts w:ascii="Times New Roman"/>
          <w:b w:val="false"/>
          <w:i w:val="false"/>
          <w:color w:val="000000"/>
          <w:sz w:val="28"/>
        </w:rPr>
        <w:t>
      "1) Қазақстан Республикасы мен Ресей Федерациясының әуе шабуылына қарсы қорғанысының бірыңғай өңірлік жүйесін дамыту;</w:t>
      </w:r>
    </w:p>
    <w:bookmarkEnd w:id="74"/>
    <w:bookmarkStart w:name="z111" w:id="75"/>
    <w:p>
      <w:pPr>
        <w:spacing w:after="0"/>
        <w:ind w:left="0"/>
        <w:jc w:val="both"/>
      </w:pPr>
      <w:r>
        <w:rPr>
          <w:rFonts w:ascii="Times New Roman"/>
          <w:b w:val="false"/>
          <w:i w:val="false"/>
          <w:color w:val="000000"/>
          <w:sz w:val="28"/>
        </w:rPr>
        <w:t>
      "2) зымыран шабуылы туралы ескерту және ғарыш кеңістігін бақылау жүйесінің базалық элементтерін құру болып табылады.";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1) тармақшасы мынадай редакцияда жазылсын:</w:t>
      </w:r>
    </w:p>
    <w:bookmarkStart w:name="z113" w:id="76"/>
    <w:p>
      <w:pPr>
        <w:spacing w:after="0"/>
        <w:ind w:left="0"/>
        <w:jc w:val="both"/>
      </w:pPr>
      <w:r>
        <w:rPr>
          <w:rFonts w:ascii="Times New Roman"/>
          <w:b w:val="false"/>
          <w:i w:val="false"/>
          <w:color w:val="000000"/>
          <w:sz w:val="28"/>
        </w:rPr>
        <w:t>
      "1) әскери қызметшілердің моральдық-психологиялық төзімділігін</w:t>
      </w:r>
      <w:r>
        <w:rPr>
          <w:rFonts w:ascii="Times New Roman"/>
          <w:b w:val="false"/>
          <w:i w:val="false"/>
          <w:color w:val="000000"/>
          <w:sz w:val="28"/>
        </w:rPr>
        <w:t xml:space="preserve"> арттыру мүддесінде идеологиялық және тәрбие жұмысына қазіргі заманғы әдістемелерді енгізу;";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59-тармақта</w:t>
      </w:r>
      <w:r>
        <w:rPr>
          <w:rFonts w:ascii="Times New Roman"/>
          <w:b w:val="false"/>
          <w:i w:val="false"/>
          <w:color w:val="000000"/>
          <w:sz w:val="28"/>
        </w:rPr>
        <w:t>:</w:t>
      </w:r>
    </w:p>
    <w:bookmarkStart w:name="z116" w:id="77"/>
    <w:p>
      <w:pPr>
        <w:spacing w:after="0"/>
        <w:ind w:left="0"/>
        <w:jc w:val="both"/>
      </w:pPr>
      <w:r>
        <w:rPr>
          <w:rFonts w:ascii="Times New Roman"/>
          <w:b w:val="false"/>
          <w:i w:val="false"/>
          <w:color w:val="000000"/>
          <w:sz w:val="28"/>
        </w:rPr>
        <w:t>
      бірінші абзац мынадай редакцияда жазылсын:</w:t>
      </w:r>
    </w:p>
    <w:bookmarkEnd w:id="77"/>
    <w:bookmarkStart w:name="z117" w:id="78"/>
    <w:p>
      <w:pPr>
        <w:spacing w:after="0"/>
        <w:ind w:left="0"/>
        <w:jc w:val="both"/>
      </w:pPr>
      <w:r>
        <w:rPr>
          <w:rFonts w:ascii="Times New Roman"/>
          <w:b w:val="false"/>
          <w:i w:val="false"/>
          <w:color w:val="000000"/>
          <w:sz w:val="28"/>
        </w:rPr>
        <w:t>
      "59. Ақпараттық (кибер) қауіпсіздікті арттыру жөніндегі негізгі шаралар:";</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19" w:id="79"/>
    <w:p>
      <w:pPr>
        <w:spacing w:after="0"/>
        <w:ind w:left="0"/>
        <w:jc w:val="both"/>
      </w:pPr>
      <w:r>
        <w:rPr>
          <w:rFonts w:ascii="Times New Roman"/>
          <w:b w:val="false"/>
          <w:i w:val="false"/>
          <w:color w:val="000000"/>
          <w:sz w:val="28"/>
        </w:rPr>
        <w:t>
      "1) ақпараттық (кибер) қауіпсіздікті қамтамасыз ету саласындағы нормативтік құқықтық актілерді жетілдіру;</w:t>
      </w:r>
    </w:p>
    <w:bookmarkEnd w:id="79"/>
    <w:bookmarkStart w:name="z120" w:id="80"/>
    <w:p>
      <w:pPr>
        <w:spacing w:after="0"/>
        <w:ind w:left="0"/>
        <w:jc w:val="both"/>
      </w:pPr>
      <w:r>
        <w:rPr>
          <w:rFonts w:ascii="Times New Roman"/>
          <w:b w:val="false"/>
          <w:i w:val="false"/>
          <w:color w:val="000000"/>
          <w:sz w:val="28"/>
        </w:rPr>
        <w:t>
      2) ақпараттық (кибер) қауіпсіздік жүйесінің құрамы мен құрылымын дамыту, сондай-ақ киберкеңістікте әрекет ету нысандары мен тәсілдерін жетілдіру;</w:t>
      </w:r>
    </w:p>
    <w:bookmarkEnd w:id="80"/>
    <w:bookmarkStart w:name="z121" w:id="81"/>
    <w:p>
      <w:pPr>
        <w:spacing w:after="0"/>
        <w:ind w:left="0"/>
        <w:jc w:val="both"/>
      </w:pPr>
      <w:r>
        <w:rPr>
          <w:rFonts w:ascii="Times New Roman"/>
          <w:b w:val="false"/>
          <w:i w:val="false"/>
          <w:color w:val="000000"/>
          <w:sz w:val="28"/>
        </w:rPr>
        <w:t>
      3) киберкеңістікте тиімді әрекет ету және ақпараттық ресурстарды қорғау үшін ақпараттық (кибер) қауіпсіздік бөлімшелерін бағдарламалық, бағдарламалық-аппараттық және техникалық құралдармен және жүйелермен кезең-кезеңімен қамтамасыз ету;</w:t>
      </w:r>
    </w:p>
    <w:bookmarkEnd w:id="81"/>
    <w:bookmarkStart w:name="z122" w:id="82"/>
    <w:p>
      <w:pPr>
        <w:spacing w:after="0"/>
        <w:ind w:left="0"/>
        <w:jc w:val="both"/>
      </w:pPr>
      <w:r>
        <w:rPr>
          <w:rFonts w:ascii="Times New Roman"/>
          <w:b w:val="false"/>
          <w:i w:val="false"/>
          <w:color w:val="000000"/>
          <w:sz w:val="28"/>
        </w:rPr>
        <w:t>
      4) ақпараттық (кибер) қауіпсіздік бөлімшелері үшін жоғары білікті кадрлар даярлау;</w:t>
      </w:r>
    </w:p>
    <w:bookmarkEnd w:id="82"/>
    <w:bookmarkStart w:name="z123" w:id="83"/>
    <w:p>
      <w:pPr>
        <w:spacing w:after="0"/>
        <w:ind w:left="0"/>
        <w:jc w:val="both"/>
      </w:pPr>
      <w:r>
        <w:rPr>
          <w:rFonts w:ascii="Times New Roman"/>
          <w:b w:val="false"/>
          <w:i w:val="false"/>
          <w:color w:val="000000"/>
          <w:sz w:val="28"/>
        </w:rPr>
        <w:t>
      5) ақпараттық (кибер) қауіпсіздікті қамтамасыз ету кезінде мемлекеттің әскери ұйымының өзара іс-қимылын ұйымдастыру;";</w:t>
      </w:r>
    </w:p>
    <w:bookmarkEnd w:id="83"/>
    <w:bookmarkStart w:name="z124" w:id="84"/>
    <w:p>
      <w:pPr>
        <w:spacing w:after="0"/>
        <w:ind w:left="0"/>
        <w:jc w:val="both"/>
      </w:pPr>
      <w:r>
        <w:rPr>
          <w:rFonts w:ascii="Times New Roman"/>
          <w:b w:val="false"/>
          <w:i w:val="false"/>
          <w:color w:val="000000"/>
          <w:sz w:val="28"/>
        </w:rPr>
        <w:t>
      мынадай мазмұндағы 6) тармақшамен толықтырылсын:</w:t>
      </w:r>
    </w:p>
    <w:bookmarkEnd w:id="84"/>
    <w:bookmarkStart w:name="z125" w:id="85"/>
    <w:p>
      <w:pPr>
        <w:spacing w:after="0"/>
        <w:ind w:left="0"/>
        <w:jc w:val="both"/>
      </w:pPr>
      <w:r>
        <w:rPr>
          <w:rFonts w:ascii="Times New Roman"/>
          <w:b w:val="false"/>
          <w:i w:val="false"/>
          <w:color w:val="000000"/>
          <w:sz w:val="28"/>
        </w:rPr>
        <w:t>
      "6) ақпараттық (кибер) қауіпсіздік саласында ғылыми-зерттеу және тәжірибелік-конструкторлық жұмысты жүргізу болып табылады.";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128" w:id="86"/>
    <w:p>
      <w:pPr>
        <w:spacing w:after="0"/>
        <w:ind w:left="0"/>
        <w:jc w:val="both"/>
      </w:pPr>
      <w:r>
        <w:rPr>
          <w:rFonts w:ascii="Times New Roman"/>
          <w:b w:val="false"/>
          <w:i w:val="false"/>
          <w:color w:val="000000"/>
          <w:sz w:val="28"/>
        </w:rPr>
        <w:t>
      "3) ҚР ҰҚК Шекара және Авиация қызметтерін қазіргі заманғы қару-жарақпен және әскери техникамен, шекараны күзетудің техникалық құралдарымен жарақтандыру;</w:t>
      </w:r>
    </w:p>
    <w:bookmarkEnd w:id="86"/>
    <w:bookmarkStart w:name="z129" w:id="87"/>
    <w:p>
      <w:pPr>
        <w:spacing w:after="0"/>
        <w:ind w:left="0"/>
        <w:jc w:val="both"/>
      </w:pPr>
      <w:r>
        <w:rPr>
          <w:rFonts w:ascii="Times New Roman"/>
          <w:b w:val="false"/>
          <w:i w:val="false"/>
          <w:color w:val="000000"/>
          <w:sz w:val="28"/>
        </w:rPr>
        <w:t>
      4) Мемлекеттік шекараның инфрақұрылымын оның санатталуына және қазіргі заманғы талаптарға сәйкес келтіру;</w:t>
      </w:r>
    </w:p>
    <w:bookmarkEnd w:id="87"/>
    <w:bookmarkStart w:name="z130" w:id="88"/>
    <w:p>
      <w:pPr>
        <w:spacing w:after="0"/>
        <w:ind w:left="0"/>
        <w:jc w:val="both"/>
      </w:pPr>
      <w:r>
        <w:rPr>
          <w:rFonts w:ascii="Times New Roman"/>
          <w:b w:val="false"/>
          <w:i w:val="false"/>
          <w:color w:val="000000"/>
          <w:sz w:val="28"/>
        </w:rPr>
        <w:t>
      5) Мемлекеттік шекараны, оның ішінде Каспий теңізінің қазақстандық секторындағы суасты ортасындағы шекараны күзету мәселелерінде ҚР ҰҚК Шекара қызметінің орталық мемлекеттік, жергілікті атқарушы органдармен және шекара маңындағы аудандардың тұрғындарымен өзара іс-қимылының тиімділігін арттыру;";</w:t>
      </w:r>
    </w:p>
    <w:bookmarkEnd w:id="88"/>
    <w:bookmarkStart w:name="z131" w:id="89"/>
    <w:p>
      <w:pPr>
        <w:spacing w:after="0"/>
        <w:ind w:left="0"/>
        <w:jc w:val="both"/>
      </w:pPr>
      <w:r>
        <w:rPr>
          <w:rFonts w:ascii="Times New Roman"/>
          <w:b w:val="false"/>
          <w:i w:val="false"/>
          <w:color w:val="000000"/>
          <w:sz w:val="28"/>
        </w:rPr>
        <w:t>
      мынадай мазмұндағы 6), 7), 8) және 9) тармақшалармен толықтырылсын:</w:t>
      </w:r>
    </w:p>
    <w:bookmarkEnd w:id="89"/>
    <w:bookmarkStart w:name="z132" w:id="90"/>
    <w:p>
      <w:pPr>
        <w:spacing w:after="0"/>
        <w:ind w:left="0"/>
        <w:jc w:val="both"/>
      </w:pPr>
      <w:r>
        <w:rPr>
          <w:rFonts w:ascii="Times New Roman"/>
          <w:b w:val="false"/>
          <w:i w:val="false"/>
          <w:color w:val="000000"/>
          <w:sz w:val="28"/>
        </w:rPr>
        <w:t>
      "6) ҚР ҰҚК Шекара қызметі ақпараттық-коммуникациялық инфрақұрылымының объектілерін интеграциялау;</w:t>
      </w:r>
    </w:p>
    <w:bookmarkEnd w:id="90"/>
    <w:bookmarkStart w:name="z133" w:id="91"/>
    <w:p>
      <w:pPr>
        <w:spacing w:after="0"/>
        <w:ind w:left="0"/>
        <w:jc w:val="both"/>
      </w:pPr>
      <w:r>
        <w:rPr>
          <w:rFonts w:ascii="Times New Roman"/>
          <w:b w:val="false"/>
          <w:i w:val="false"/>
          <w:color w:val="000000"/>
          <w:sz w:val="28"/>
        </w:rPr>
        <w:t>
      7) "ақылды шекара" ұғымын іске асыру және ҚР ҰҚК Шекара қызметінің ұтқыр әрі тиімді ден қою күштерін құру;</w:t>
      </w:r>
    </w:p>
    <w:bookmarkEnd w:id="91"/>
    <w:bookmarkStart w:name="z134" w:id="92"/>
    <w:p>
      <w:pPr>
        <w:spacing w:after="0"/>
        <w:ind w:left="0"/>
        <w:jc w:val="both"/>
      </w:pPr>
      <w:r>
        <w:rPr>
          <w:rFonts w:ascii="Times New Roman"/>
          <w:b w:val="false"/>
          <w:i w:val="false"/>
          <w:color w:val="000000"/>
          <w:sz w:val="28"/>
        </w:rPr>
        <w:t>
      8) жоғары жылдамдықты көліктік ортаны құру, ұлттық қауіпсіздік органдары ақпараттық жүйесінің жұмыс істеуін қамтамасыз ету үшін жалға алынған байланыс арналарының өткізу қабілетін ұлғайту және шекараны күзетудің инженерлік инфрақұрылымын дамыту;</w:t>
      </w:r>
    </w:p>
    <w:bookmarkEnd w:id="92"/>
    <w:bookmarkStart w:name="z135" w:id="93"/>
    <w:p>
      <w:pPr>
        <w:spacing w:after="0"/>
        <w:ind w:left="0"/>
        <w:jc w:val="both"/>
      </w:pPr>
      <w:r>
        <w:rPr>
          <w:rFonts w:ascii="Times New Roman"/>
          <w:b w:val="false"/>
          <w:i w:val="false"/>
          <w:color w:val="000000"/>
          <w:sz w:val="28"/>
        </w:rPr>
        <w:t>
      9) шекараның басым учаскелерінде байланыс желілерін қазіргі заманғы байланыс құралдарымен қайта жарақтандыру, қолданыстағы байланыс желілерін жаңғырту болып табылады.";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62-тармақта</w:t>
      </w:r>
      <w:r>
        <w:rPr>
          <w:rFonts w:ascii="Times New Roman"/>
          <w:b w:val="false"/>
          <w:i w:val="false"/>
          <w:color w:val="000000"/>
          <w:sz w:val="28"/>
        </w:rPr>
        <w:t>:</w:t>
      </w:r>
    </w:p>
    <w:bookmarkStart w:name="z137" w:id="94"/>
    <w:p>
      <w:pPr>
        <w:spacing w:after="0"/>
        <w:ind w:left="0"/>
        <w:jc w:val="both"/>
      </w:pPr>
      <w:r>
        <w:rPr>
          <w:rFonts w:ascii="Times New Roman"/>
          <w:b w:val="false"/>
          <w:i w:val="false"/>
          <w:color w:val="000000"/>
          <w:sz w:val="28"/>
        </w:rPr>
        <w:t>
      бірінші абзац мынадай редакцияда жазылсын:</w:t>
      </w:r>
    </w:p>
    <w:bookmarkEnd w:id="94"/>
    <w:bookmarkStart w:name="z138" w:id="95"/>
    <w:p>
      <w:pPr>
        <w:spacing w:after="0"/>
        <w:ind w:left="0"/>
        <w:jc w:val="both"/>
      </w:pPr>
      <w:r>
        <w:rPr>
          <w:rFonts w:ascii="Times New Roman"/>
          <w:b w:val="false"/>
          <w:i w:val="false"/>
          <w:color w:val="000000"/>
          <w:sz w:val="28"/>
        </w:rPr>
        <w:t>
      "62. Аумақтық қорғаныс жүйесін жетілдіру бойынша негізгі шаралар:";</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140" w:id="96"/>
    <w:p>
      <w:pPr>
        <w:spacing w:after="0"/>
        <w:ind w:left="0"/>
        <w:jc w:val="both"/>
      </w:pPr>
      <w:r>
        <w:rPr>
          <w:rFonts w:ascii="Times New Roman"/>
          <w:b w:val="false"/>
          <w:i w:val="false"/>
          <w:color w:val="000000"/>
          <w:sz w:val="28"/>
        </w:rPr>
        <w:t>
      "1) аумақтық қорғаныстың жүйесін дамыту;</w:t>
      </w:r>
    </w:p>
    <w:bookmarkEnd w:id="96"/>
    <w:bookmarkStart w:name="z141" w:id="97"/>
    <w:p>
      <w:pPr>
        <w:spacing w:after="0"/>
        <w:ind w:left="0"/>
        <w:jc w:val="both"/>
      </w:pPr>
      <w:r>
        <w:rPr>
          <w:rFonts w:ascii="Times New Roman"/>
          <w:b w:val="false"/>
          <w:i w:val="false"/>
          <w:color w:val="000000"/>
          <w:sz w:val="28"/>
        </w:rPr>
        <w:t>
      2) аумақтық қорғаныс саласындағы заңнаманы жетілдіру;";</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63-тармақта</w:t>
      </w:r>
      <w:r>
        <w:rPr>
          <w:rFonts w:ascii="Times New Roman"/>
          <w:b w:val="false"/>
          <w:i w:val="false"/>
          <w:color w:val="000000"/>
          <w:sz w:val="28"/>
        </w:rPr>
        <w:t>:</w:t>
      </w:r>
    </w:p>
    <w:bookmarkStart w:name="z143" w:id="98"/>
    <w:p>
      <w:pPr>
        <w:spacing w:after="0"/>
        <w:ind w:left="0"/>
        <w:jc w:val="both"/>
      </w:pPr>
      <w:r>
        <w:rPr>
          <w:rFonts w:ascii="Times New Roman"/>
          <w:b w:val="false"/>
          <w:i w:val="false"/>
          <w:color w:val="000000"/>
          <w:sz w:val="28"/>
        </w:rPr>
        <w:t>
      мынадай мазмұндағы 1-1) тармақшамен толықтырылсын:</w:t>
      </w:r>
    </w:p>
    <w:bookmarkEnd w:id="98"/>
    <w:bookmarkStart w:name="z144" w:id="99"/>
    <w:p>
      <w:pPr>
        <w:spacing w:after="0"/>
        <w:ind w:left="0"/>
        <w:jc w:val="both"/>
      </w:pPr>
      <w:r>
        <w:rPr>
          <w:rFonts w:ascii="Times New Roman"/>
          <w:b w:val="false"/>
          <w:i w:val="false"/>
          <w:color w:val="000000"/>
          <w:sz w:val="28"/>
        </w:rPr>
        <w:t>
      "1-1) Қарулы Күштерді, басқа да әскерлер мен әскери құралымдарды байланыс және басқару құралдарымен, қару-жарақпен, техникамен және оқ-дәрімен жарақтандыру мәселесінде, оларды бірлесіп қолдану мүмкіндігін ескере отырып, бірыңғай әскери-техникалық саясатты сақтау;";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46" w:id="100"/>
    <w:p>
      <w:pPr>
        <w:spacing w:after="0"/>
        <w:ind w:left="0"/>
        <w:jc w:val="both"/>
      </w:pPr>
      <w:r>
        <w:rPr>
          <w:rFonts w:ascii="Times New Roman"/>
          <w:b w:val="false"/>
          <w:i w:val="false"/>
          <w:color w:val="000000"/>
          <w:sz w:val="28"/>
        </w:rPr>
        <w:t>
      "2) әскерлердің (күштердің) талаптарына сай келетін қазіргі заманғы қару-жарақ пен әскери техника үлгілерімен жарақтандыру;</w:t>
      </w:r>
    </w:p>
    <w:bookmarkEnd w:id="100"/>
    <w:bookmarkStart w:name="z147" w:id="101"/>
    <w:p>
      <w:pPr>
        <w:spacing w:after="0"/>
        <w:ind w:left="0"/>
        <w:jc w:val="both"/>
      </w:pPr>
      <w:r>
        <w:rPr>
          <w:rFonts w:ascii="Times New Roman"/>
          <w:b w:val="false"/>
          <w:i w:val="false"/>
          <w:color w:val="000000"/>
          <w:sz w:val="28"/>
        </w:rPr>
        <w:t>
      3) Қарулы Күштер, басқа да әскерлер мен әскери құралымдар үшін қажет, оның ішінде қару-жарақ пен әскери техниканы, әскери-техникалық мүлікті шығару (жаңғырту) және қызметтер көрсету үшін жаңа әскери ұлттық стандарттарды әзірлеу;";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4) тармақшасы мынадай редакцияда жазылсын:</w:t>
      </w:r>
    </w:p>
    <w:bookmarkStart w:name="z150" w:id="102"/>
    <w:p>
      <w:pPr>
        <w:spacing w:after="0"/>
        <w:ind w:left="0"/>
        <w:jc w:val="both"/>
      </w:pPr>
      <w:r>
        <w:rPr>
          <w:rFonts w:ascii="Times New Roman"/>
          <w:b w:val="false"/>
          <w:i w:val="false"/>
          <w:color w:val="000000"/>
          <w:sz w:val="28"/>
        </w:rPr>
        <w:t>
      "4) жоғары және (немесе) жоғары оқу орнынан кейінгі білім беретін ұйымдар жанындағы әскери кафедралардың құрамы мен құрылымын оңтайландыру, оларда әскери оқытылған резервтің қажетті санын даярлау;";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3" w:id="103"/>
    <w:p>
      <w:pPr>
        <w:spacing w:after="0"/>
        <w:ind w:left="0"/>
        <w:jc w:val="both"/>
      </w:pPr>
      <w:r>
        <w:rPr>
          <w:rFonts w:ascii="Times New Roman"/>
          <w:b w:val="false"/>
          <w:i w:val="false"/>
          <w:color w:val="000000"/>
          <w:sz w:val="28"/>
        </w:rPr>
        <w:t>
      "1) Қарулы Күштерде, басқа да әскерлер мен әскери құралымдарда әскери ғылыми кадрлар санын ұлғайту және оларды даярлау сапасын арттыру есебінен әскери-ғылыми әлеуетті арттыру;";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55" w:id="104"/>
    <w:p>
      <w:pPr>
        <w:spacing w:after="0"/>
        <w:ind w:left="0"/>
        <w:jc w:val="both"/>
      </w:pPr>
      <w:r>
        <w:rPr>
          <w:rFonts w:ascii="Times New Roman"/>
          <w:b w:val="false"/>
          <w:i w:val="false"/>
          <w:color w:val="000000"/>
          <w:sz w:val="28"/>
        </w:rPr>
        <w:t>
      "5) әскери-ғылыми зерттеулерді орындауға ғылымның басқа да салаларынан жетекші мамандар тарту;";</w:t>
      </w:r>
    </w:p>
    <w:bookmarkEnd w:id="104"/>
    <w:bookmarkStart w:name="z156" w:id="105"/>
    <w:p>
      <w:pPr>
        <w:spacing w:after="0"/>
        <w:ind w:left="0"/>
        <w:jc w:val="both"/>
      </w:pPr>
      <w:r>
        <w:rPr>
          <w:rFonts w:ascii="Times New Roman"/>
          <w:b w:val="false"/>
          <w:i w:val="false"/>
          <w:color w:val="000000"/>
          <w:sz w:val="28"/>
        </w:rPr>
        <w:t>
      мынадай мазмұндағы 6) және 7) тармақшалармен толықтырылсын:</w:t>
      </w:r>
    </w:p>
    <w:bookmarkEnd w:id="105"/>
    <w:bookmarkStart w:name="z157" w:id="106"/>
    <w:p>
      <w:pPr>
        <w:spacing w:after="0"/>
        <w:ind w:left="0"/>
        <w:jc w:val="both"/>
      </w:pPr>
      <w:r>
        <w:rPr>
          <w:rFonts w:ascii="Times New Roman"/>
          <w:b w:val="false"/>
          <w:i w:val="false"/>
          <w:color w:val="000000"/>
          <w:sz w:val="28"/>
        </w:rPr>
        <w:t>
      "6) әскери-ғылыми зерттеулерді жүргізу және қамтамасыз ету кезінде мемлекеттік-жекешелік әріптестік мүмкіндіктерін пайдалану;</w:t>
      </w:r>
    </w:p>
    <w:bookmarkEnd w:id="106"/>
    <w:bookmarkStart w:name="z158" w:id="107"/>
    <w:p>
      <w:pPr>
        <w:spacing w:after="0"/>
        <w:ind w:left="0"/>
        <w:jc w:val="both"/>
      </w:pPr>
      <w:r>
        <w:rPr>
          <w:rFonts w:ascii="Times New Roman"/>
          <w:b w:val="false"/>
          <w:i w:val="false"/>
          <w:color w:val="000000"/>
          <w:sz w:val="28"/>
        </w:rPr>
        <w:t>
      7) Қазақстан Республикасының қорғанысы және әскери қауіпсіздігі саласында ғылыми-техникалық қызметті жетілдіру шеңберінде ғылыми, білім беретін ұйымдар мен мекемелердің әскери-азаматтық интеграциялануын қолдану болып табылады.";</w:t>
      </w:r>
    </w:p>
    <w:bookmarkEnd w:id="107"/>
    <w:bookmarkStart w:name="z159" w:id="108"/>
    <w:p>
      <w:pPr>
        <w:spacing w:after="0"/>
        <w:ind w:left="0"/>
        <w:jc w:val="both"/>
      </w:pPr>
      <w:r>
        <w:rPr>
          <w:rFonts w:ascii="Times New Roman"/>
          <w:b w:val="false"/>
          <w:i w:val="false"/>
          <w:color w:val="000000"/>
          <w:sz w:val="28"/>
        </w:rPr>
        <w:t xml:space="preserve">
      "3.3.2. Мемлекетті жұмылдыру әзірлігінде ұстау"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08"/>
    <w:bookmarkStart w:name="z160" w:id="109"/>
    <w:p>
      <w:pPr>
        <w:spacing w:after="0"/>
        <w:ind w:left="0"/>
        <w:jc w:val="both"/>
      </w:pPr>
      <w:r>
        <w:rPr>
          <w:rFonts w:ascii="Times New Roman"/>
          <w:b w:val="false"/>
          <w:i w:val="false"/>
          <w:color w:val="000000"/>
          <w:sz w:val="28"/>
        </w:rPr>
        <w:t>
      "2-параграф. Мемлекетті жұмылдыру әзірлігінде ұстау";</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3" w:id="110"/>
    <w:p>
      <w:pPr>
        <w:spacing w:after="0"/>
        <w:ind w:left="0"/>
        <w:jc w:val="both"/>
      </w:pPr>
      <w:r>
        <w:rPr>
          <w:rFonts w:ascii="Times New Roman"/>
          <w:b w:val="false"/>
          <w:i w:val="false"/>
          <w:color w:val="000000"/>
          <w:sz w:val="28"/>
        </w:rPr>
        <w:t>
      "1) мемлекетте жұмылдыру дайындығын бақылау, оның жай-күйін бағалау және үйлестіру жүйесін жетілдіру;";</w:t>
      </w:r>
    </w:p>
    <w:bookmarkEnd w:id="110"/>
    <w:bookmarkStart w:name="z164" w:id="111"/>
    <w:p>
      <w:pPr>
        <w:spacing w:after="0"/>
        <w:ind w:left="0"/>
        <w:jc w:val="both"/>
      </w:pPr>
      <w:r>
        <w:rPr>
          <w:rFonts w:ascii="Times New Roman"/>
          <w:b w:val="false"/>
          <w:i w:val="false"/>
          <w:color w:val="000000"/>
          <w:sz w:val="28"/>
        </w:rPr>
        <w:t>
      12) тармақшадағы "жетілдіру болып табылады." деген сөздер "жетілдіру;" деген сөзбен ауыстырылып, мынадай мазмұндағы 13), 14) және 15) тармақшалармен толықтырылсын:</w:t>
      </w:r>
    </w:p>
    <w:bookmarkEnd w:id="111"/>
    <w:bookmarkStart w:name="z165" w:id="112"/>
    <w:p>
      <w:pPr>
        <w:spacing w:after="0"/>
        <w:ind w:left="0"/>
        <w:jc w:val="both"/>
      </w:pPr>
      <w:r>
        <w:rPr>
          <w:rFonts w:ascii="Times New Roman"/>
          <w:b w:val="false"/>
          <w:i w:val="false"/>
          <w:color w:val="000000"/>
          <w:sz w:val="28"/>
        </w:rPr>
        <w:t>
      "13) әскери-патриоттық ұйымдар қызметін кеңейту және рөлін күшейту;</w:t>
      </w:r>
    </w:p>
    <w:bookmarkEnd w:id="112"/>
    <w:bookmarkStart w:name="z166" w:id="113"/>
    <w:p>
      <w:pPr>
        <w:spacing w:after="0"/>
        <w:ind w:left="0"/>
        <w:jc w:val="both"/>
      </w:pPr>
      <w:r>
        <w:rPr>
          <w:rFonts w:ascii="Times New Roman"/>
          <w:b w:val="false"/>
          <w:i w:val="false"/>
          <w:color w:val="000000"/>
          <w:sz w:val="28"/>
        </w:rPr>
        <w:t>
      14) Қазақстан Республикасының қорғанысы мүддесінде көліктің және көлік инфрақұрылымы объектілерінің әзірлігін қамтамасыз ету;</w:t>
      </w:r>
    </w:p>
    <w:bookmarkEnd w:id="113"/>
    <w:bookmarkStart w:name="z167" w:id="114"/>
    <w:p>
      <w:pPr>
        <w:spacing w:after="0"/>
        <w:ind w:left="0"/>
        <w:jc w:val="both"/>
      </w:pPr>
      <w:r>
        <w:rPr>
          <w:rFonts w:ascii="Times New Roman"/>
          <w:b w:val="false"/>
          <w:i w:val="false"/>
          <w:color w:val="000000"/>
          <w:sz w:val="28"/>
        </w:rPr>
        <w:t>
      15) Қазақстан Республикасында резервтегі әскери қызметті енгізу болып табылады.";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70" w:id="115"/>
    <w:p>
      <w:pPr>
        <w:spacing w:after="0"/>
        <w:ind w:left="0"/>
        <w:jc w:val="both"/>
      </w:pPr>
      <w:r>
        <w:rPr>
          <w:rFonts w:ascii="Times New Roman"/>
          <w:b w:val="false"/>
          <w:i w:val="false"/>
          <w:color w:val="000000"/>
          <w:sz w:val="28"/>
        </w:rPr>
        <w:t>
      "6) Қарулы Күштер, басқа да әскерлер мен әскери құралымдар үшін оқ-дәрінің негізгі түрлері өндірісінің тұрақтылығын қамтамасыз ету және оны кеңейту;";</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72" w:id="116"/>
    <w:p>
      <w:pPr>
        <w:spacing w:after="0"/>
        <w:ind w:left="0"/>
        <w:jc w:val="both"/>
      </w:pPr>
      <w:r>
        <w:rPr>
          <w:rFonts w:ascii="Times New Roman"/>
          <w:b w:val="false"/>
          <w:i w:val="false"/>
          <w:color w:val="000000"/>
          <w:sz w:val="28"/>
        </w:rPr>
        <w:t>
      "10)қазіргі заманғы қару-жарақ пен әскери техниканы жеткізу және Қазақстан Республикасының аумағында перспективалық қарулану жүйесін өндіру бойынша технологиялар трансфертін және бірлескен өндірісті құру үшін шетел компанияларымен өзара тиімді ынтымақтастыққа жағдайлар жасау;";</w:t>
      </w:r>
    </w:p>
    <w:bookmarkEnd w:id="116"/>
    <w:bookmarkStart w:name="z173" w:id="117"/>
    <w:p>
      <w:pPr>
        <w:spacing w:after="0"/>
        <w:ind w:left="0"/>
        <w:jc w:val="both"/>
      </w:pPr>
      <w:r>
        <w:rPr>
          <w:rFonts w:ascii="Times New Roman"/>
          <w:b w:val="false"/>
          <w:i w:val="false"/>
          <w:color w:val="000000"/>
          <w:sz w:val="28"/>
        </w:rPr>
        <w:t xml:space="preserve">
      "3.3.3. Қазақстан Республикасының халықаралық қауіпсіздікті қамтамасыз етуге қатысуын кеңейту"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17"/>
    <w:bookmarkStart w:name="z174" w:id="118"/>
    <w:p>
      <w:pPr>
        <w:spacing w:after="0"/>
        <w:ind w:left="0"/>
        <w:jc w:val="both"/>
      </w:pPr>
      <w:r>
        <w:rPr>
          <w:rFonts w:ascii="Times New Roman"/>
          <w:b w:val="false"/>
          <w:i w:val="false"/>
          <w:color w:val="000000"/>
          <w:sz w:val="28"/>
        </w:rPr>
        <w:t>
      "3-параграф. Қазақстан Республикасының халықаралық қауіпсіздікті қамтамасыз етуге қатысуын кеңейту";</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76" w:id="119"/>
    <w:p>
      <w:pPr>
        <w:spacing w:after="0"/>
        <w:ind w:left="0"/>
        <w:jc w:val="both"/>
      </w:pPr>
      <w:r>
        <w:rPr>
          <w:rFonts w:ascii="Times New Roman"/>
          <w:b w:val="false"/>
          <w:i w:val="false"/>
          <w:color w:val="000000"/>
          <w:sz w:val="28"/>
        </w:rPr>
        <w:t>
      "70. Қазақстан Республикасының халықаралық әскери ынтымақтастығын дамыту халықаралық қауіпсіздікті қамтамасыз ету саласындағы қызметті кеңейтуге және мемлекетке төнетін әскери қатерді төмендетуге бағытталған.</w:t>
      </w:r>
    </w:p>
    <w:bookmarkEnd w:id="119"/>
    <w:bookmarkStart w:name="z177" w:id="120"/>
    <w:p>
      <w:pPr>
        <w:spacing w:after="0"/>
        <w:ind w:left="0"/>
        <w:jc w:val="both"/>
      </w:pPr>
      <w:r>
        <w:rPr>
          <w:rFonts w:ascii="Times New Roman"/>
          <w:b w:val="false"/>
          <w:i w:val="false"/>
          <w:color w:val="000000"/>
          <w:sz w:val="28"/>
        </w:rPr>
        <w:t>
      Ынтымақтастық Қазақстан Республикасы үшін практикалық қызығушылық тудыратын барлық мемлекеттермен, мемлекетаралық бірлестіктермен және халықаралық ұйымдармен достық, теңқұқықты, болжалды және өзара тиімді қарым-қатынасты дамытуды білдіретін көпвекторлық, прагматизм және проактивтілік қағидаттар негізінде жүзеге асырылады.";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179" w:id="121"/>
    <w:p>
      <w:pPr>
        <w:spacing w:after="0"/>
        <w:ind w:left="0"/>
        <w:jc w:val="both"/>
      </w:pPr>
      <w:r>
        <w:rPr>
          <w:rFonts w:ascii="Times New Roman"/>
          <w:b w:val="false"/>
          <w:i w:val="false"/>
          <w:color w:val="000000"/>
          <w:sz w:val="28"/>
        </w:rPr>
        <w:t>
      мынадай мазмұндағы 1-1) тармақшамен толықтырылсын:</w:t>
      </w:r>
    </w:p>
    <w:bookmarkEnd w:id="121"/>
    <w:bookmarkStart w:name="z180" w:id="122"/>
    <w:p>
      <w:pPr>
        <w:spacing w:after="0"/>
        <w:ind w:left="0"/>
        <w:jc w:val="both"/>
      </w:pPr>
      <w:r>
        <w:rPr>
          <w:rFonts w:ascii="Times New Roman"/>
          <w:b w:val="false"/>
          <w:i w:val="false"/>
          <w:color w:val="000000"/>
          <w:sz w:val="28"/>
        </w:rPr>
        <w:t>
      "1-1) жаһандық және өңірлік дағдарысты еңсерудің саяси-дипломатиялық құралдарына сүйеніп, сенім, ашықтық, өзара түсіністік, барлық мемлекет үшін тең және бөлінбейтін қауіпсіздікті қамтамасыз ету қағидаттары негізінде барлық мемлекеттің мүддесін ескеріп, жаһандық және өңірлік қауіпсіздік жүйесін дамытуға жәрдемдесу;";</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82" w:id="123"/>
    <w:p>
      <w:pPr>
        <w:spacing w:after="0"/>
        <w:ind w:left="0"/>
        <w:jc w:val="both"/>
      </w:pPr>
      <w:r>
        <w:rPr>
          <w:rFonts w:ascii="Times New Roman"/>
          <w:b w:val="false"/>
          <w:i w:val="false"/>
          <w:color w:val="000000"/>
          <w:sz w:val="28"/>
        </w:rPr>
        <w:t>
      "3) терроризмге, экстремизм мен есірткі бизнесіне қарсы халықаралық күрес жүргізуге белсенді түрде қатысу;";</w:t>
      </w:r>
    </w:p>
    <w:bookmarkEnd w:id="123"/>
    <w:bookmarkStart w:name="z183" w:id="124"/>
    <w:p>
      <w:pPr>
        <w:spacing w:after="0"/>
        <w:ind w:left="0"/>
        <w:jc w:val="both"/>
      </w:pPr>
      <w:r>
        <w:rPr>
          <w:rFonts w:ascii="Times New Roman"/>
          <w:b w:val="false"/>
          <w:i w:val="false"/>
          <w:color w:val="000000"/>
          <w:sz w:val="28"/>
        </w:rPr>
        <w:t>
      мынадай мазмұндағы 4), 5), 6), 7), 8) және 9) тармақшалармен толықтырылсын:</w:t>
      </w:r>
    </w:p>
    <w:bookmarkEnd w:id="124"/>
    <w:bookmarkStart w:name="z184" w:id="125"/>
    <w:p>
      <w:pPr>
        <w:spacing w:after="0"/>
        <w:ind w:left="0"/>
        <w:jc w:val="both"/>
      </w:pPr>
      <w:r>
        <w:rPr>
          <w:rFonts w:ascii="Times New Roman"/>
          <w:b w:val="false"/>
          <w:i w:val="false"/>
          <w:color w:val="000000"/>
          <w:sz w:val="28"/>
        </w:rPr>
        <w:t>
      "4) шетелде әскери атташе аппараттарының болуын кеңейту арқылы халықаралық қауіпсіздікті қамтамасыз етуде әскери дипломатияның рөлін күшейту;</w:t>
      </w:r>
    </w:p>
    <w:bookmarkEnd w:id="125"/>
    <w:bookmarkStart w:name="z185" w:id="126"/>
    <w:p>
      <w:pPr>
        <w:spacing w:after="0"/>
        <w:ind w:left="0"/>
        <w:jc w:val="both"/>
      </w:pPr>
      <w:r>
        <w:rPr>
          <w:rFonts w:ascii="Times New Roman"/>
          <w:b w:val="false"/>
          <w:i w:val="false"/>
          <w:color w:val="000000"/>
          <w:sz w:val="28"/>
        </w:rPr>
        <w:t>
      5) халықаралық оқу-жаттығуларда әскери персоналдың, бітімгершілік бөлімшелердің қатысуын кеңейту;</w:t>
      </w:r>
    </w:p>
    <w:bookmarkEnd w:id="126"/>
    <w:bookmarkStart w:name="z186" w:id="127"/>
    <w:p>
      <w:pPr>
        <w:spacing w:after="0"/>
        <w:ind w:left="0"/>
        <w:jc w:val="both"/>
      </w:pPr>
      <w:r>
        <w:rPr>
          <w:rFonts w:ascii="Times New Roman"/>
          <w:b w:val="false"/>
          <w:i w:val="false"/>
          <w:color w:val="000000"/>
          <w:sz w:val="28"/>
        </w:rPr>
        <w:t>
      6) терроризмге қарсы операцияларды және бейбітшілік пен қауіпсіздікті қолдау жөніндегі операцияларды жоспарлау, жүргізу және жан-жақты қамтамасыз ету мәселелерінде тәжірибемен алмасу;</w:t>
      </w:r>
    </w:p>
    <w:bookmarkEnd w:id="127"/>
    <w:bookmarkStart w:name="z187" w:id="128"/>
    <w:p>
      <w:pPr>
        <w:spacing w:after="0"/>
        <w:ind w:left="0"/>
        <w:jc w:val="both"/>
      </w:pPr>
      <w:r>
        <w:rPr>
          <w:rFonts w:ascii="Times New Roman"/>
          <w:b w:val="false"/>
          <w:i w:val="false"/>
          <w:color w:val="000000"/>
          <w:sz w:val="28"/>
        </w:rPr>
        <w:t>
      7) әскери персоналды бітімгершілік операцияларға қатысу үшін БҰҰ өлшемшарттарына сәйкес сапалы даярлауды және іріктеуді жүргізу;</w:t>
      </w:r>
    </w:p>
    <w:bookmarkEnd w:id="128"/>
    <w:bookmarkStart w:name="z188" w:id="129"/>
    <w:p>
      <w:pPr>
        <w:spacing w:after="0"/>
        <w:ind w:left="0"/>
        <w:jc w:val="both"/>
      </w:pPr>
      <w:r>
        <w:rPr>
          <w:rFonts w:ascii="Times New Roman"/>
          <w:b w:val="false"/>
          <w:i w:val="false"/>
          <w:color w:val="000000"/>
          <w:sz w:val="28"/>
        </w:rPr>
        <w:t>
      8) бітімгершілік күш-жігерді қолдау үшін Қазақстан Республикасы қызметінің бағыттарын дамыту;</w:t>
      </w:r>
    </w:p>
    <w:bookmarkEnd w:id="129"/>
    <w:bookmarkStart w:name="z189" w:id="130"/>
    <w:p>
      <w:pPr>
        <w:spacing w:after="0"/>
        <w:ind w:left="0"/>
        <w:jc w:val="both"/>
      </w:pPr>
      <w:r>
        <w:rPr>
          <w:rFonts w:ascii="Times New Roman"/>
          <w:b w:val="false"/>
          <w:i w:val="false"/>
          <w:color w:val="000000"/>
          <w:sz w:val="28"/>
        </w:rPr>
        <w:t>
      9) бітімгершілік даярлық орталығының бітімгершілік саласында мамандар даярлау жөніндегі өңірлік халықаралық орталық ретіндегі рөлін күшейту бойынша қызметті өрістету болып табылады.";</w:t>
      </w:r>
    </w:p>
    <w:bookmarkEnd w:id="130"/>
    <w:bookmarkStart w:name="z190" w:id="131"/>
    <w:p>
      <w:pPr>
        <w:spacing w:after="0"/>
        <w:ind w:left="0"/>
        <w:jc w:val="both"/>
      </w:pPr>
      <w:r>
        <w:rPr>
          <w:rFonts w:ascii="Times New Roman"/>
          <w:b w:val="false"/>
          <w:i w:val="false"/>
          <w:color w:val="000000"/>
          <w:sz w:val="28"/>
        </w:rPr>
        <w:t xml:space="preserve">
      73-тармақ </w:t>
      </w:r>
      <w:r>
        <w:rPr>
          <w:rFonts w:ascii="Times New Roman"/>
          <w:b w:val="false"/>
          <w:i w:val="false"/>
          <w:color w:val="000000"/>
          <w:sz w:val="28"/>
        </w:rPr>
        <w:t>7) тармақшадағы</w:t>
      </w:r>
      <w:r>
        <w:rPr>
          <w:rFonts w:ascii="Times New Roman"/>
          <w:b w:val="false"/>
          <w:i w:val="false"/>
          <w:color w:val="000000"/>
          <w:sz w:val="28"/>
        </w:rPr>
        <w:t xml:space="preserve"> "миссияларына жіберу болып табылады." деген сөздер "миссияларына жіберу;" деген сөздермен ауыстырылып, мынадай мазмұндағы 8) және 9) тармақшалармен толықтырылсын:</w:t>
      </w:r>
    </w:p>
    <w:bookmarkEnd w:id="131"/>
    <w:bookmarkStart w:name="z191" w:id="132"/>
    <w:p>
      <w:pPr>
        <w:spacing w:after="0"/>
        <w:ind w:left="0"/>
        <w:jc w:val="both"/>
      </w:pPr>
      <w:r>
        <w:rPr>
          <w:rFonts w:ascii="Times New Roman"/>
          <w:b w:val="false"/>
          <w:i w:val="false"/>
          <w:color w:val="000000"/>
          <w:sz w:val="28"/>
        </w:rPr>
        <w:t>
      "8) бітімгершілік операцияларында (миссияларында) қолдану үшін Қазақстан Республикасы қорғаныс өнеркәсібі кешенінің өнімін ұсыну;</w:t>
      </w:r>
    </w:p>
    <w:bookmarkEnd w:id="132"/>
    <w:bookmarkStart w:name="z192" w:id="133"/>
    <w:p>
      <w:pPr>
        <w:spacing w:after="0"/>
        <w:ind w:left="0"/>
        <w:jc w:val="both"/>
      </w:pPr>
      <w:r>
        <w:rPr>
          <w:rFonts w:ascii="Times New Roman"/>
          <w:b w:val="false"/>
          <w:i w:val="false"/>
          <w:color w:val="000000"/>
          <w:sz w:val="28"/>
        </w:rPr>
        <w:t>
      9) Қазақстан Республикасының бітімгершілік қызметі саласындағы Қазақстан Республикасының нормативтік кұқықтық базасын жетілдіру болып табылады.";</w:t>
      </w:r>
    </w:p>
    <w:bookmarkEnd w:id="133"/>
    <w:bookmarkStart w:name="z193" w:id="134"/>
    <w:p>
      <w:pPr>
        <w:spacing w:after="0"/>
        <w:ind w:left="0"/>
        <w:jc w:val="both"/>
      </w:pPr>
      <w:r>
        <w:rPr>
          <w:rFonts w:ascii="Times New Roman"/>
          <w:b w:val="false"/>
          <w:i w:val="false"/>
          <w:color w:val="000000"/>
          <w:sz w:val="28"/>
        </w:rPr>
        <w:t xml:space="preserve">
      "4. Қорытынды"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134"/>
    <w:bookmarkStart w:name="z194" w:id="135"/>
    <w:p>
      <w:pPr>
        <w:spacing w:after="0"/>
        <w:ind w:left="0"/>
        <w:jc w:val="both"/>
      </w:pPr>
      <w:r>
        <w:rPr>
          <w:rFonts w:ascii="Times New Roman"/>
          <w:b w:val="false"/>
          <w:i w:val="false"/>
          <w:color w:val="000000"/>
          <w:sz w:val="28"/>
        </w:rPr>
        <w:t>
      "4-бөлім. Қорытынды";</w:t>
      </w:r>
    </w:p>
    <w:bookmarkEnd w:id="135"/>
    <w:bookmarkStart w:name="z195" w:id="13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