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95a0" w14:textId="17a9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22 қазандағы № 1046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Республикасына сіңірген аса үздік еңбегі үшін:</w:t>
      </w:r>
    </w:p>
    <w:bookmarkEnd w:id="0"/>
    <w:bookmarkStart w:name="z7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дәрежелі ерекшелік белгісі – "Халық қаһарманы" атағы беріліп, айрықша ерекшелік белгісі – Алтын жұлдыз бен "Отан" ордені тапсырылсын:</w:t>
      </w:r>
    </w:p>
    <w:bookmarkEnd w:id="1"/>
    <w:bookmarkStart w:name="z7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Қайырбек Шошанұлы – ішкі істер органдарының ардагері, Астана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қаласы.</w:t>
      </w:r>
    </w:p>
    <w:bookmarkStart w:name="z7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әлеуметтік-гуманитарлық дамуындағы және өндірістік қызметтегі аса үздік жетістіктері үшін:</w:t>
      </w:r>
    </w:p>
    <w:bookmarkEnd w:id="3"/>
    <w:bookmarkStart w:name="z7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дәрежелі ерекшелік белгісі – "Қазақстанның Еңбек Ері" атағы беріліп, айрықша ерекшелік белгісі – Алтын жұлдыз бен "Отан" ордені тапсырылсын:</w:t>
      </w:r>
    </w:p>
    <w:bookmarkEnd w:id="4"/>
    <w:bookmarkStart w:name="z7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Исабеков Дулат – жазушы, Алматы қаласы</w:t>
      </w:r>
    </w:p>
    <w:bookmarkEnd w:id="5"/>
    <w:bookmarkStart w:name="z7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Розметов Владимир ФҰдорович – "АтырауАгроӨнімдері" ЖШС директоры.</w:t>
      </w:r>
    </w:p>
    <w:bookmarkEnd w:id="6"/>
    <w:bookmarkStart w:name="z7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