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acba5" w14:textId="6aacb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Абай атындағы әдебиет пен өнер саласындағы 2022 жылғы мемлекеттік сыйлығын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20 қазандағы № 1050 Жарлығы</w:t>
      </w:r>
    </w:p>
    <w:p>
      <w:pPr>
        <w:spacing w:after="0"/>
        <w:ind w:left="0"/>
        <w:jc w:val="both"/>
      </w:pPr>
      <w:bookmarkStart w:name="z71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Абай атындағы әдебиет пен өнер саласындағы мемлекеттік сыйлығын беру жөніндегі комиссияның ұсынымдарын қарап,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Абай атындағы әдебиет пен өнер саласындағы 2022 жылғы мемлекеттік сыйлығы: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Жайлыбай Ғалымға, ақын – "Ай таңбалы арғымақ" өлеңдер мен поэмалар жинағы үшін;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Жақыпбай Нұрқанатқа, режиссер – "Жібек" мюзиклі үшін;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Мыржықбай Кенжеғали Тұрсынбекұлына, әнші – "Жүрегім нені сезесің?" концерті үшін;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Сәукетаев Тұрыспекке, жазушы – "Желқайық" романы үшін;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Сегізбай Кәдірбекке, жазушы – "Тағдыр толқыны" романы үшін;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Смағұлов Сембіғали Абзалбекұлына, мүсінші – "Үш арыс" мүсіндік композициясы үшін;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Тұрысбек Секен Кәрімұлына, композитор – "Тәтті мұң" ән-күй партитуралары, клавирлер, өлеңдер жинағы үшін берілсін.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