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6412e" w14:textId="5364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соттарының төрағалары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26 қазандағы № 1058 Жарлығы</w:t>
      </w:r>
    </w:p>
    <w:p>
      <w:pPr>
        <w:spacing w:after="0"/>
        <w:ind w:left="0"/>
        <w:jc w:val="left"/>
      </w:pPr>
    </w:p>
    <w:bookmarkStart w:name="z71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82-бабының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Республикасының сот жүйесі мен судьяларының мәртебесі туралы" 2000 жылғы 25 желтоқсандағы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34-бабы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11-1)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Судья қызметіне: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әкімшілік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Бекетов Марлен Мәлімгерейұлы;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Марал Мырзахметқызы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Атқаратын қызметінен: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облыстық сотының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Смолин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Анатолнй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Сергеевич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істері жөніндегі мамандандырылған ауданаралық сотының судьясы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Қабиденова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Дннара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Хәкімқызы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жұмысқа ауысуына байланысты;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сотының судьясы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Қыдырбек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болуына байланысты;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 № 2 аудандық сотының судьясы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Қадырұлы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тәртіптік теріс қылық жасағаны үшін судья қызметінен босату қажеттілігі туралы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жюриінің шешімі бойынша;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бойынша: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сотының судьясы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Бекмәмбетов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Ғалымжан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Бақытұлы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тәртіптік теріс қылық жасағаны үшін судья қызметінен босату қажеттілігі туралы Сот жюриінің шешімі бойынша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босатылсын.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