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34e2" w14:textId="49e3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7 қарашадағы № 1066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Елеулі жетістіктері және Қазақстан Республикасына сіңірген айрықша еңбегі үшін наградталсын: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 дәрежелі "Барыс"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Қайрат Қыдырбайұлы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ардагері, Атырау қаласы;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"Парасат"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Сабуров Едіге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"Атыраугидрогеология" ЖШС ғылыми кеңесшісі, Атырау қаласы;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Қонысов Марат Нұрышұлы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облыстық кардиологиялық орталығы" КМК директоры, Атырау қаласы;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 дәрежелі "Еңбек Даңқы"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Сәтмағамбетов Сафи Қаниұлы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"Ембімұнайгаз" АҚ "Доссормұнайгаз" МГӨБ операторы, Атырау қаласы;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Жәмиев Жәнібек Жантұрсынұлы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Д. Нұрпейісова атындағы академиялық оркестрдің домбырашысы.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