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0395" w14:textId="3cb0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15 қарашадағы № 1073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Елеулі жетістіктері және Қазақстан Республикасына сіңірген айрықша еңбегі үшін наградталсын: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"Парасат" орденімен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Нысанбаева Любовь Владимировна - "Қазақстанның қала құрылысшылары одағы" ҚБ президенті, Алматы қаласы;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"Құрмет" орденімен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Дүйсенбаева Роза Айтжанқызы - "Қалалық клиникалық балалар жұқпалы аурулар ауруханасы" МКК дәрігері, Алматы қаласы;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"Ерлігі үшін" медалімен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Нұржаубаев Қайрат Бекәлиханұлы - Төтенше жағдайлар министрлігі Алматы қаласы Төтенше жағдайлар департаменті өрт сөндіру және авариялық-құтқару жұмыстары қызметі № 6 мамандандырылған өрт сөндіру бөлімінің бөлімше командирі;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"Ерен еңбегі үшін" медалімен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Мусаров Садыкжан Абдулович - "Hyundai Trans Auto" ЖШС өндіріс басшысы;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"Шапағат" медалімен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Төлепберген Әділхан Темірханұлы - Қ.Сәтбаев атындағы Қазақ ұлттық техникалық зерттеу университеті" КеАҚ магистранты, Алматы қаласы.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