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7f347" w14:textId="1e7f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Ғ.Б. Бейсембаевты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4 қаңтардағы № 86 Жарлығы.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Бектайұлы Бейсембаев Қазақстан Республикасының Оқу-ағарту министрі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