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1f0c" w14:textId="d171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А.Р. Ораловты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қаңтардағы № 90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Раздықұлы Оралов Қазақстан Республикасының Мәдениет және спорт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