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2341" w14:textId="a542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Р.С. Желдібай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5 қаңтардағы № 92 Жарлығы.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Руслан Сұлтанұлы Желдібай Қазақстан Республикасы Президентінің Əкімшілігі Басшысының орынбасары – Президенттің Баспасөз хатшысы болып тағайындалсын, ол бұрынғы атқарған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