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b0b5" w14:textId="3f6b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Жетінші сайланған Қазақстан Республикасы Парламентінің Мәжілісін тарату және Қазақстан Республикасы Парламенті Мәжілісі депутаттарының кезектен тыс сайлауын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19 қаңтардағы № 104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85-бабына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Жетінші сайланған Қазақстан Республикасы Парламентінің Мәжілісі таратылсын.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 Мәжілісі депутаттарының кезектен тыс сайлауы 2023 жылғы 19 наурызға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Орталық сайлау комиссиясы Қазақстан Республикасы Парламенті Мәжілісі депутаттарының кезектен тыс сайлауына дайындықты және оны өткізуді ұйымдастырсын.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Үкіметі, Астана, Алматы, Шымкент қалаларының және облыстардың әкімдері Қазақстан Республикасы Парламенті Мәжілісі депутаттарының кезектен тыс сайлауын ұйымдастырушылық, материалдық-техникалық және қаржылық қамтамасыз ету жөніндегі барлық қажетті шараларды кідіріссіз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