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2ea2" w14:textId="af02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 әкімшілігінің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2023 жылғы 19 қаңтардағы № 106 Жарлығы.</w:t>
      </w:r>
    </w:p>
    <w:p>
      <w:pPr>
        <w:spacing w:after="0"/>
        <w:ind w:left="0"/>
        <w:jc w:val="both"/>
      </w:pPr>
      <w:bookmarkStart w:name="z0" w:id="0"/>
      <w:r>
        <w:rPr>
          <w:rFonts w:ascii="Times New Roman"/>
          <w:b w:val="false"/>
          <w:i w:val="false"/>
          <w:color w:val="000000"/>
          <w:sz w:val="28"/>
        </w:rPr>
        <w:t xml:space="preserve">
      Сот әкімшілігінің жаңа жүйесінің жұмыс істеуін қамтамасыз ету және "Сот әкімшілігін жаңғырту жөніндегі шаралар туралы" Қазақстан Республикасы Президентінің 2022 жылғы 8 қыркүйектегі № 1002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ҚАУЛЫ ЕТЕМІН:</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Қазақстан Республикасының Сот әкімшілігі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3"/>
    <w:bookmarkStart w:name="z4" w:id="4"/>
    <w:p>
      <w:pPr>
        <w:spacing w:after="0"/>
        <w:ind w:left="0"/>
        <w:jc w:val="both"/>
      </w:pPr>
      <w:r>
        <w:rPr>
          <w:rFonts w:ascii="Times New Roman"/>
          <w:b w:val="false"/>
          <w:i w:val="false"/>
          <w:color w:val="000000"/>
          <w:sz w:val="28"/>
        </w:rPr>
        <w:t xml:space="preserve">
      2. Облыстардағы, астанадағы және республикалық маңызы бар қалалардағы аумақтық бөлімшелердің – мемлекеттік мекемелердің (соттар әкімшілерінің) атауы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өзгертілсін.</w:t>
      </w:r>
    </w:p>
    <w:bookmarkEnd w:id="4"/>
    <w:bookmarkStart w:name="z5" w:id="5"/>
    <w:p>
      <w:pPr>
        <w:spacing w:after="0"/>
        <w:ind w:left="0"/>
        <w:jc w:val="both"/>
      </w:pPr>
      <w:r>
        <w:rPr>
          <w:rFonts w:ascii="Times New Roman"/>
          <w:b w:val="false"/>
          <w:i w:val="false"/>
          <w:color w:val="000000"/>
          <w:sz w:val="28"/>
        </w:rPr>
        <w:t xml:space="preserve">
      3.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5"/>
    <w:bookmarkStart w:name="z6" w:id="6"/>
    <w:p>
      <w:pPr>
        <w:spacing w:after="0"/>
        <w:ind w:left="0"/>
        <w:jc w:val="both"/>
      </w:pPr>
      <w:r>
        <w:rPr>
          <w:rFonts w:ascii="Times New Roman"/>
          <w:b w:val="false"/>
          <w:i w:val="false"/>
          <w:color w:val="000000"/>
          <w:sz w:val="28"/>
        </w:rPr>
        <w:t>
      4. Қазақстан Республикасының Сот әкімшілігі Қазақстан Республикасының заңнамасында белгіленген тәртіппен осы Жарлықтан туындайтын шараларды қабылдасын.</w:t>
      </w:r>
    </w:p>
    <w:bookmarkEnd w:id="6"/>
    <w:bookmarkStart w:name="z7" w:id="7"/>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19 қаңтардағы</w:t>
            </w:r>
            <w:r>
              <w:br/>
            </w:r>
            <w:r>
              <w:rPr>
                <w:rFonts w:ascii="Times New Roman"/>
                <w:b w:val="false"/>
                <w:i w:val="false"/>
                <w:color w:val="000000"/>
                <w:sz w:val="20"/>
              </w:rPr>
              <w:t>№ 106 Жарлығымен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Қазақстан Республикасының Сот әкімшілігі туралы</w:t>
      </w:r>
      <w:r>
        <w:br/>
      </w:r>
      <w:r>
        <w:rPr>
          <w:rFonts w:ascii="Times New Roman"/>
          <w:b/>
          <w:i w:val="false"/>
          <w:color w:val="000000"/>
        </w:rPr>
        <w:t>ЕРЕЖЕ</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1. Қазақстан Республикасының Сот әкімшілігі (бұдан әрі – Сот әкімшілігі) Қазақстан Республикасы Жоғарғы Сотының, облыстарда, астанада және республикалық маңызы бар қалаларда аумақтық бөлімшелері (бұдан әрі – департаменттер) бар жергілікті және басқа да соттардың қызметін ұйымдастырушылық-құқықтық, ақпараттық-талдамалық және материалдық-техникалық қамтамасыз етуді жүзеге асыратын сот әкімшілігі саласындағы Қазақстан Республикасының уәкілетті мемлекеттік органы болып табылады.</w:t>
      </w:r>
    </w:p>
    <w:bookmarkEnd w:id="10"/>
    <w:bookmarkStart w:name="z12" w:id="11"/>
    <w:p>
      <w:pPr>
        <w:spacing w:after="0"/>
        <w:ind w:left="0"/>
        <w:jc w:val="both"/>
      </w:pPr>
      <w:r>
        <w:rPr>
          <w:rFonts w:ascii="Times New Roman"/>
          <w:b w:val="false"/>
          <w:i w:val="false"/>
          <w:color w:val="000000"/>
          <w:sz w:val="28"/>
        </w:rPr>
        <w:t>
      2. Сот әкімшілігі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3" w:id="12"/>
    <w:p>
      <w:pPr>
        <w:spacing w:after="0"/>
        <w:ind w:left="0"/>
        <w:jc w:val="both"/>
      </w:pPr>
      <w:r>
        <w:rPr>
          <w:rFonts w:ascii="Times New Roman"/>
          <w:b w:val="false"/>
          <w:i w:val="false"/>
          <w:color w:val="000000"/>
          <w:sz w:val="28"/>
        </w:rPr>
        <w:t>
      3. Сот әкімшілігі мемлекеттік мекеме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2"/>
    <w:bookmarkStart w:name="z14" w:id="13"/>
    <w:p>
      <w:pPr>
        <w:spacing w:after="0"/>
        <w:ind w:left="0"/>
        <w:jc w:val="both"/>
      </w:pPr>
      <w:r>
        <w:rPr>
          <w:rFonts w:ascii="Times New Roman"/>
          <w:b w:val="false"/>
          <w:i w:val="false"/>
          <w:color w:val="000000"/>
          <w:sz w:val="28"/>
        </w:rPr>
        <w:t>
      4. Сот әкімшілігі азаматтық-құқықтық қатынастарға өз атынан түседі.</w:t>
      </w:r>
    </w:p>
    <w:bookmarkEnd w:id="13"/>
    <w:bookmarkStart w:name="z15" w:id="14"/>
    <w:p>
      <w:pPr>
        <w:spacing w:after="0"/>
        <w:ind w:left="0"/>
        <w:jc w:val="both"/>
      </w:pPr>
      <w:r>
        <w:rPr>
          <w:rFonts w:ascii="Times New Roman"/>
          <w:b w:val="false"/>
          <w:i w:val="false"/>
          <w:color w:val="000000"/>
          <w:sz w:val="28"/>
        </w:rPr>
        <w:t>
      5. Сот әкімшілігі Қазақстан Республикасының заңнамасына сәйкес уәкілеттік берілсе, мемлекеттің атынан азаматтық-құқықтық қатынастардың тарапы болуға құқылы.</w:t>
      </w:r>
    </w:p>
    <w:bookmarkEnd w:id="14"/>
    <w:bookmarkStart w:name="z16" w:id="15"/>
    <w:p>
      <w:pPr>
        <w:spacing w:after="0"/>
        <w:ind w:left="0"/>
        <w:jc w:val="both"/>
      </w:pPr>
      <w:r>
        <w:rPr>
          <w:rFonts w:ascii="Times New Roman"/>
          <w:b w:val="false"/>
          <w:i w:val="false"/>
          <w:color w:val="000000"/>
          <w:sz w:val="28"/>
        </w:rPr>
        <w:t>
      6. Сот әкімшілігі өз құзыретіндегі мәселелер бойынша Қазақстан Республикасының заңнамасында белгіленген тәртіппен Сот әкімшілігі басшысының бұйрықтарымен және өкімдерімен ресімделетін шешімдер қабылдайды.</w:t>
      </w:r>
    </w:p>
    <w:bookmarkEnd w:id="15"/>
    <w:bookmarkStart w:name="z17" w:id="16"/>
    <w:p>
      <w:pPr>
        <w:spacing w:after="0"/>
        <w:ind w:left="0"/>
        <w:jc w:val="both"/>
      </w:pPr>
      <w:r>
        <w:rPr>
          <w:rFonts w:ascii="Times New Roman"/>
          <w:b w:val="false"/>
          <w:i w:val="false"/>
          <w:color w:val="000000"/>
          <w:sz w:val="28"/>
        </w:rPr>
        <w:t>
      7. Сот әкімшілігінің құрылымы мен штат кестесі Қазақстан Республикасының заңнамасына сәйкес бекітіледі.</w:t>
      </w:r>
    </w:p>
    <w:bookmarkEnd w:id="16"/>
    <w:bookmarkStart w:name="z18" w:id="17"/>
    <w:p>
      <w:pPr>
        <w:spacing w:after="0"/>
        <w:ind w:left="0"/>
        <w:jc w:val="both"/>
      </w:pPr>
      <w:r>
        <w:rPr>
          <w:rFonts w:ascii="Times New Roman"/>
          <w:b w:val="false"/>
          <w:i w:val="false"/>
          <w:color w:val="000000"/>
          <w:sz w:val="28"/>
        </w:rPr>
        <w:t>
      8. Заңды тұлғаның орналасқан жері: 010000, Астана қаласы, Дінмұхамед Қонаев көшесі, 39.</w:t>
      </w:r>
    </w:p>
    <w:bookmarkEnd w:id="17"/>
    <w:bookmarkStart w:name="z19" w:id="18"/>
    <w:p>
      <w:pPr>
        <w:spacing w:after="0"/>
        <w:ind w:left="0"/>
        <w:jc w:val="both"/>
      </w:pPr>
      <w:r>
        <w:rPr>
          <w:rFonts w:ascii="Times New Roman"/>
          <w:b w:val="false"/>
          <w:i w:val="false"/>
          <w:color w:val="000000"/>
          <w:sz w:val="28"/>
        </w:rPr>
        <w:t>
      9. Осы Ереже Сот әкімшілігінің құрылтай құжаты болып табылады.</w:t>
      </w:r>
    </w:p>
    <w:bookmarkEnd w:id="18"/>
    <w:bookmarkStart w:name="z20" w:id="19"/>
    <w:p>
      <w:pPr>
        <w:spacing w:after="0"/>
        <w:ind w:left="0"/>
        <w:jc w:val="both"/>
      </w:pPr>
      <w:r>
        <w:rPr>
          <w:rFonts w:ascii="Times New Roman"/>
          <w:b w:val="false"/>
          <w:i w:val="false"/>
          <w:color w:val="000000"/>
          <w:sz w:val="28"/>
        </w:rPr>
        <w:t>
      10. Сот әкімшілігінің қызметін қаржыландыру республикалық бюджеттен жүзеге асырылады.</w:t>
      </w:r>
    </w:p>
    <w:bookmarkEnd w:id="19"/>
    <w:bookmarkStart w:name="z21" w:id="20"/>
    <w:p>
      <w:pPr>
        <w:spacing w:after="0"/>
        <w:ind w:left="0"/>
        <w:jc w:val="both"/>
      </w:pPr>
      <w:r>
        <w:rPr>
          <w:rFonts w:ascii="Times New Roman"/>
          <w:b w:val="false"/>
          <w:i w:val="false"/>
          <w:color w:val="000000"/>
          <w:sz w:val="28"/>
        </w:rPr>
        <w:t>
      11. Сот әкімшілігінің өз өкілеттіктері болып табылатын міндеттерді орындау тұрғысынан кәсіпкерлік субъектілерімен шарттық қатынастарға түсуіне тыйым салынады.</w:t>
      </w:r>
    </w:p>
    <w:bookmarkEnd w:id="20"/>
    <w:bookmarkStart w:name="z22" w:id="21"/>
    <w:p>
      <w:pPr>
        <w:spacing w:after="0"/>
        <w:ind w:left="0"/>
        <w:jc w:val="left"/>
      </w:pPr>
      <w:r>
        <w:rPr>
          <w:rFonts w:ascii="Times New Roman"/>
          <w:b/>
          <w:i w:val="false"/>
          <w:color w:val="000000"/>
        </w:rPr>
        <w:t xml:space="preserve"> 2-тарау. Сот әкімшілігінің міндеттері мен өкілеттіктері</w:t>
      </w:r>
    </w:p>
    <w:bookmarkEnd w:id="21"/>
    <w:bookmarkStart w:name="z23" w:id="22"/>
    <w:p>
      <w:pPr>
        <w:spacing w:after="0"/>
        <w:ind w:left="0"/>
        <w:jc w:val="both"/>
      </w:pPr>
      <w:r>
        <w:rPr>
          <w:rFonts w:ascii="Times New Roman"/>
          <w:b w:val="false"/>
          <w:i w:val="false"/>
          <w:color w:val="000000"/>
          <w:sz w:val="28"/>
        </w:rPr>
        <w:t>
      12. Сот әкімшілігінің міндеттері:</w:t>
      </w:r>
    </w:p>
    <w:bookmarkEnd w:id="22"/>
    <w:bookmarkStart w:name="z24" w:id="23"/>
    <w:p>
      <w:pPr>
        <w:spacing w:after="0"/>
        <w:ind w:left="0"/>
        <w:jc w:val="both"/>
      </w:pPr>
      <w:r>
        <w:rPr>
          <w:rFonts w:ascii="Times New Roman"/>
          <w:b w:val="false"/>
          <w:i w:val="false"/>
          <w:color w:val="000000"/>
          <w:sz w:val="28"/>
        </w:rPr>
        <w:t>
      1) сот әкімшілігі саласында мемлекеттік саясатты қалыптастыру;</w:t>
      </w:r>
    </w:p>
    <w:bookmarkEnd w:id="23"/>
    <w:bookmarkStart w:name="z25" w:id="24"/>
    <w:p>
      <w:pPr>
        <w:spacing w:after="0"/>
        <w:ind w:left="0"/>
        <w:jc w:val="both"/>
      </w:pPr>
      <w:r>
        <w:rPr>
          <w:rFonts w:ascii="Times New Roman"/>
          <w:b w:val="false"/>
          <w:i w:val="false"/>
          <w:color w:val="000000"/>
          <w:sz w:val="28"/>
        </w:rPr>
        <w:t>
      2) сот төрелігін тәуелсіз жүзеге асыру үшін қажетті әрі жеткілікті жағдайлар жасау;</w:t>
      </w:r>
    </w:p>
    <w:bookmarkEnd w:id="24"/>
    <w:bookmarkStart w:name="z26" w:id="25"/>
    <w:p>
      <w:pPr>
        <w:spacing w:after="0"/>
        <w:ind w:left="0"/>
        <w:jc w:val="both"/>
      </w:pPr>
      <w:r>
        <w:rPr>
          <w:rFonts w:ascii="Times New Roman"/>
          <w:b w:val="false"/>
          <w:i w:val="false"/>
          <w:color w:val="000000"/>
          <w:sz w:val="28"/>
        </w:rPr>
        <w:t>
      3) сот жүйесін және соттардың қызметін жетілдіруге бағытталған жүйелі реформаларды әзірлеу болып табылады.</w:t>
      </w:r>
    </w:p>
    <w:bookmarkEnd w:id="25"/>
    <w:bookmarkStart w:name="z27" w:id="26"/>
    <w:p>
      <w:pPr>
        <w:spacing w:after="0"/>
        <w:ind w:left="0"/>
        <w:jc w:val="both"/>
      </w:pPr>
      <w:r>
        <w:rPr>
          <w:rFonts w:ascii="Times New Roman"/>
          <w:b w:val="false"/>
          <w:i w:val="false"/>
          <w:color w:val="000000"/>
          <w:sz w:val="28"/>
        </w:rPr>
        <w:t>
      13. Өкілеттіктері:</w:t>
      </w:r>
    </w:p>
    <w:bookmarkEnd w:id="26"/>
    <w:bookmarkStart w:name="z28" w:id="27"/>
    <w:p>
      <w:pPr>
        <w:spacing w:after="0"/>
        <w:ind w:left="0"/>
        <w:jc w:val="both"/>
      </w:pPr>
      <w:r>
        <w:rPr>
          <w:rFonts w:ascii="Times New Roman"/>
          <w:b w:val="false"/>
          <w:i w:val="false"/>
          <w:color w:val="000000"/>
          <w:sz w:val="28"/>
        </w:rPr>
        <w:t>
      1) құқықтары:</w:t>
      </w:r>
    </w:p>
    <w:bookmarkEnd w:id="27"/>
    <w:p>
      <w:pPr>
        <w:spacing w:after="0"/>
        <w:ind w:left="0"/>
        <w:jc w:val="both"/>
      </w:pPr>
      <w:r>
        <w:rPr>
          <w:rFonts w:ascii="Times New Roman"/>
          <w:b w:val="false"/>
          <w:i w:val="false"/>
          <w:color w:val="000000"/>
          <w:sz w:val="28"/>
        </w:rPr>
        <w:t>
      мемлекеттік органдардан, ұйымдардан және лауазымды адамдардан қажетті құжаттар мен материалдарды белгіленген тәртіппен сұрату;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органдардың иелігіндегі ақпараттық деректер банкін пайдалану;</w:t>
      </w:r>
    </w:p>
    <w:p>
      <w:pPr>
        <w:spacing w:after="0"/>
        <w:ind w:left="0"/>
        <w:jc w:val="both"/>
      </w:pPr>
      <w:r>
        <w:rPr>
          <w:rFonts w:ascii="Times New Roman"/>
          <w:b w:val="false"/>
          <w:i w:val="false"/>
          <w:color w:val="000000"/>
          <w:sz w:val="28"/>
        </w:rPr>
        <w:t>
      Қазақстан Республикасы Жоғарғы Сотының Төрағасымен келісу бойынша Қазақстан Республикасы Президентінің Әкімшілігіне және Қазақстан Республикасының Үкіметіне сот әкімшілігін жетілдіру мәселелері жөнінде ұсыныстар енгізу;</w:t>
      </w:r>
    </w:p>
    <w:p>
      <w:pPr>
        <w:spacing w:after="0"/>
        <w:ind w:left="0"/>
        <w:jc w:val="both"/>
      </w:pPr>
      <w:r>
        <w:rPr>
          <w:rFonts w:ascii="Times New Roman"/>
          <w:b w:val="false"/>
          <w:i w:val="false"/>
          <w:color w:val="000000"/>
          <w:sz w:val="28"/>
        </w:rPr>
        <w:t>
      мемлекеттік құқықтық статистика және арнайы есепке алуды жетілдіру бойынша шаралар туралы ұсыныстар енгізу;</w:t>
      </w:r>
    </w:p>
    <w:p>
      <w:pPr>
        <w:spacing w:after="0"/>
        <w:ind w:left="0"/>
        <w:jc w:val="both"/>
      </w:pPr>
      <w:r>
        <w:rPr>
          <w:rFonts w:ascii="Times New Roman"/>
          <w:b w:val="false"/>
          <w:i w:val="false"/>
          <w:color w:val="000000"/>
          <w:sz w:val="28"/>
        </w:rPr>
        <w:t>
      Қазақстан Республикасының заңнамасына сәйкес ведомстволық құқықтық статистикалық байқаулар жүргізу және қызметті қамтамасыз етуге арналған ведомстволық есепке алуды жүргізу;</w:t>
      </w:r>
    </w:p>
    <w:p>
      <w:pPr>
        <w:spacing w:after="0"/>
        <w:ind w:left="0"/>
        <w:jc w:val="both"/>
      </w:pPr>
      <w:r>
        <w:rPr>
          <w:rFonts w:ascii="Times New Roman"/>
          <w:b w:val="false"/>
          <w:i w:val="false"/>
          <w:color w:val="000000"/>
          <w:sz w:val="28"/>
        </w:rPr>
        <w:t>
      Сот әкімшілігіне және оның аумақтық бөлімшелеріне жүктелген міндеттерді шешуді қамтамасыз ететін ақпараттық жүйелерді құру және пайдалану;</w:t>
      </w:r>
    </w:p>
    <w:p>
      <w:pPr>
        <w:spacing w:after="0"/>
        <w:ind w:left="0"/>
        <w:jc w:val="both"/>
      </w:pPr>
      <w:r>
        <w:rPr>
          <w:rFonts w:ascii="Times New Roman"/>
          <w:b w:val="false"/>
          <w:i w:val="false"/>
          <w:color w:val="000000"/>
          <w:sz w:val="28"/>
        </w:rPr>
        <w:t>
      өз құзыреті шегінде консультациялық-кеңесші органдар, ведомствоаралық жұмыс топтарын, сараптамалық комиссиялар құру;</w:t>
      </w:r>
    </w:p>
    <w:p>
      <w:pPr>
        <w:spacing w:after="0"/>
        <w:ind w:left="0"/>
        <w:jc w:val="both"/>
      </w:pPr>
      <w:r>
        <w:rPr>
          <w:rFonts w:ascii="Times New Roman"/>
          <w:b w:val="false"/>
          <w:i w:val="false"/>
          <w:color w:val="000000"/>
          <w:sz w:val="28"/>
        </w:rPr>
        <w:t>
      заң жобалау, сараптама, зерттеу жұмыстарын орындауға және консультациялар беруге белгіленген тәртіппен ғылыми ұйымдарды, мемлекеттік және өзге де органдардың, мекемелер мен ұйымдардың қызметкерлерін, мамандар мен сарапшыларды тарту;</w:t>
      </w:r>
    </w:p>
    <w:p>
      <w:pPr>
        <w:spacing w:after="0"/>
        <w:ind w:left="0"/>
        <w:jc w:val="both"/>
      </w:pPr>
      <w:r>
        <w:rPr>
          <w:rFonts w:ascii="Times New Roman"/>
          <w:b w:val="false"/>
          <w:i w:val="false"/>
          <w:color w:val="000000"/>
          <w:sz w:val="28"/>
        </w:rPr>
        <w:t>
      облыстардағы, астанадағы және республикалық маңызы бар қалалардағы аумақтық бөлімшелерде тексеру жүргізу;</w:t>
      </w:r>
    </w:p>
    <w:p>
      <w:pPr>
        <w:spacing w:after="0"/>
        <w:ind w:left="0"/>
        <w:jc w:val="both"/>
      </w:pPr>
      <w:r>
        <w:rPr>
          <w:rFonts w:ascii="Times New Roman"/>
          <w:b w:val="false"/>
          <w:i w:val="false"/>
          <w:color w:val="000000"/>
          <w:sz w:val="28"/>
        </w:rPr>
        <w:t xml:space="preserve">
      Қазақстан Республикасының заңнамасында көзделген өзге де құқықтарды жүзеге асыру; </w:t>
      </w:r>
    </w:p>
    <w:bookmarkStart w:name="z29" w:id="28"/>
    <w:p>
      <w:pPr>
        <w:spacing w:after="0"/>
        <w:ind w:left="0"/>
        <w:jc w:val="both"/>
      </w:pPr>
      <w:r>
        <w:rPr>
          <w:rFonts w:ascii="Times New Roman"/>
          <w:b w:val="false"/>
          <w:i w:val="false"/>
          <w:color w:val="000000"/>
          <w:sz w:val="28"/>
        </w:rPr>
        <w:t>
      2) міндеттері:</w:t>
      </w:r>
    </w:p>
    <w:bookmarkEnd w:id="28"/>
    <w:bookmarkStart w:name="z30" w:id="29"/>
    <w:p>
      <w:pPr>
        <w:spacing w:after="0"/>
        <w:ind w:left="0"/>
        <w:jc w:val="both"/>
      </w:pPr>
      <w:r>
        <w:rPr>
          <w:rFonts w:ascii="Times New Roman"/>
          <w:b w:val="false"/>
          <w:i w:val="false"/>
          <w:color w:val="000000"/>
          <w:sz w:val="28"/>
        </w:rPr>
        <w:t>
      Сот әкімшілігіне жүктелген міндеттер мен функциялардың іске асырылуын қамтамасыз ету;</w:t>
      </w:r>
    </w:p>
    <w:bookmarkEnd w:id="29"/>
    <w:p>
      <w:pPr>
        <w:spacing w:after="0"/>
        <w:ind w:left="0"/>
        <w:jc w:val="both"/>
      </w:pPr>
      <w:r>
        <w:rPr>
          <w:rFonts w:ascii="Times New Roman"/>
          <w:b w:val="false"/>
          <w:i w:val="false"/>
          <w:color w:val="000000"/>
          <w:sz w:val="28"/>
        </w:rPr>
        <w:t>
      Қазақстан Республикасының заңнамасын сақтау;</w:t>
      </w:r>
    </w:p>
    <w:p>
      <w:pPr>
        <w:spacing w:after="0"/>
        <w:ind w:left="0"/>
        <w:jc w:val="both"/>
      </w:pPr>
      <w:r>
        <w:rPr>
          <w:rFonts w:ascii="Times New Roman"/>
          <w:b w:val="false"/>
          <w:i w:val="false"/>
          <w:color w:val="000000"/>
          <w:sz w:val="28"/>
        </w:rPr>
        <w:t>
      сыбайлас жемқорлыққа қарсы іс-қимыл бойынша жұмысты қамтамасыз ету;</w:t>
      </w:r>
    </w:p>
    <w:p>
      <w:pPr>
        <w:spacing w:after="0"/>
        <w:ind w:left="0"/>
        <w:jc w:val="both"/>
      </w:pPr>
      <w:r>
        <w:rPr>
          <w:rFonts w:ascii="Times New Roman"/>
          <w:b w:val="false"/>
          <w:i w:val="false"/>
          <w:color w:val="000000"/>
          <w:sz w:val="28"/>
        </w:rPr>
        <w:t>
      Қазақстан Республикасы Жоғарғы Сотының Төрағасы, Қазақстан Республикасы Жоғарғы Сотының жалпы және кеңейтілген жалпы отырыстары қабылдаған шешімдердің орындалуын қамтамасыз 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Start w:name="z31" w:id="30"/>
    <w:p>
      <w:pPr>
        <w:spacing w:after="0"/>
        <w:ind w:left="0"/>
        <w:jc w:val="both"/>
      </w:pPr>
      <w:r>
        <w:rPr>
          <w:rFonts w:ascii="Times New Roman"/>
          <w:b w:val="false"/>
          <w:i w:val="false"/>
          <w:color w:val="000000"/>
          <w:sz w:val="28"/>
        </w:rPr>
        <w:t>
      14. Функциялары:</w:t>
      </w:r>
    </w:p>
    <w:bookmarkEnd w:id="30"/>
    <w:bookmarkStart w:name="z32" w:id="31"/>
    <w:p>
      <w:pPr>
        <w:spacing w:after="0"/>
        <w:ind w:left="0"/>
        <w:jc w:val="both"/>
      </w:pPr>
      <w:r>
        <w:rPr>
          <w:rFonts w:ascii="Times New Roman"/>
          <w:b w:val="false"/>
          <w:i w:val="false"/>
          <w:color w:val="000000"/>
          <w:sz w:val="28"/>
        </w:rPr>
        <w:t>
      сот әкімшілігін жетілдіру жөніндегі стратегияны және шараларды әзірлеу;</w:t>
      </w:r>
    </w:p>
    <w:bookmarkEnd w:id="31"/>
    <w:bookmarkStart w:name="z33" w:id="32"/>
    <w:p>
      <w:pPr>
        <w:spacing w:after="0"/>
        <w:ind w:left="0"/>
        <w:jc w:val="both"/>
      </w:pPr>
      <w:r>
        <w:rPr>
          <w:rFonts w:ascii="Times New Roman"/>
          <w:b w:val="false"/>
          <w:i w:val="false"/>
          <w:color w:val="000000"/>
          <w:sz w:val="28"/>
        </w:rPr>
        <w:t>
      жергілікті және оларға теңестірілген соттарды құру, қайта ұйымдастыру, атауын өзгерту не тарату жөніндегі ұсынысты Қазақстан Республикасы Жоғарғы Сотының Төрағасымен келісу, сондай-ақ облыстық және оларға теңестірілген соттарды құру, қайта ұйымдастыру, атауын өзгерту не тарату, судьялыққа кандидаттардың тағылымдамадан өтуі үшін бос орындарды бөлу жөніндегі ұсыныстарды Қазақстан Республикасы Жоғарғы Сотының Төрағасына енгізу;</w:t>
      </w:r>
    </w:p>
    <w:bookmarkEnd w:id="32"/>
    <w:bookmarkStart w:name="z34" w:id="33"/>
    <w:p>
      <w:pPr>
        <w:spacing w:after="0"/>
        <w:ind w:left="0"/>
        <w:jc w:val="both"/>
      </w:pPr>
      <w:r>
        <w:rPr>
          <w:rFonts w:ascii="Times New Roman"/>
          <w:b w:val="false"/>
          <w:i w:val="false"/>
          <w:color w:val="000000"/>
          <w:sz w:val="28"/>
        </w:rPr>
        <w:t>
      Қазақстан Республикасы Жоғарғы Сотының Төрағасына Қазақстан Республикасының Президенті бекіткен штат саны лимитінің шегінде әрбір жергілікті және басқа сот үшін судьялардың санын белгілеу туралы ұсынулар енгізу;</w:t>
      </w:r>
    </w:p>
    <w:bookmarkEnd w:id="33"/>
    <w:bookmarkStart w:name="z35" w:id="34"/>
    <w:p>
      <w:pPr>
        <w:spacing w:after="0"/>
        <w:ind w:left="0"/>
        <w:jc w:val="both"/>
      </w:pPr>
      <w:r>
        <w:rPr>
          <w:rFonts w:ascii="Times New Roman"/>
          <w:b w:val="false"/>
          <w:i w:val="false"/>
          <w:color w:val="000000"/>
          <w:sz w:val="28"/>
        </w:rPr>
        <w:t>
      судьялар жүктемесінің нормативтерін әзірлеу;</w:t>
      </w:r>
    </w:p>
    <w:bookmarkEnd w:id="34"/>
    <w:bookmarkStart w:name="z36" w:id="35"/>
    <w:p>
      <w:pPr>
        <w:spacing w:after="0"/>
        <w:ind w:left="0"/>
        <w:jc w:val="both"/>
      </w:pPr>
      <w:r>
        <w:rPr>
          <w:rFonts w:ascii="Times New Roman"/>
          <w:b w:val="false"/>
          <w:i w:val="false"/>
          <w:color w:val="000000"/>
          <w:sz w:val="28"/>
        </w:rPr>
        <w:t>
      соттардың қызметі туралы ақпаратты талдау және қорытындылау;</w:t>
      </w:r>
    </w:p>
    <w:bookmarkEnd w:id="35"/>
    <w:bookmarkStart w:name="z37" w:id="36"/>
    <w:p>
      <w:pPr>
        <w:spacing w:after="0"/>
        <w:ind w:left="0"/>
        <w:jc w:val="both"/>
      </w:pPr>
      <w:r>
        <w:rPr>
          <w:rFonts w:ascii="Times New Roman"/>
          <w:b w:val="false"/>
          <w:i w:val="false"/>
          <w:color w:val="000000"/>
          <w:sz w:val="28"/>
        </w:rPr>
        <w:t>
      құқықтық статистика және арнайы есепке алу саласындағы уәкілетті органға құқықтық статистикалық құжатталған ақпаратты ұсыну;</w:t>
      </w:r>
    </w:p>
    <w:bookmarkEnd w:id="36"/>
    <w:bookmarkStart w:name="z38" w:id="37"/>
    <w:p>
      <w:pPr>
        <w:spacing w:after="0"/>
        <w:ind w:left="0"/>
        <w:jc w:val="both"/>
      </w:pPr>
      <w:r>
        <w:rPr>
          <w:rFonts w:ascii="Times New Roman"/>
          <w:b w:val="false"/>
          <w:i w:val="false"/>
          <w:color w:val="000000"/>
          <w:sz w:val="28"/>
        </w:rPr>
        <w:t>
      нормативтік құқықтық актілердің жобаларын әзірлеуге және оларға құқықтық сараптама жасауға өз құзыреті шегінде қатысу;</w:t>
      </w:r>
    </w:p>
    <w:bookmarkEnd w:id="37"/>
    <w:bookmarkStart w:name="z39" w:id="38"/>
    <w:p>
      <w:pPr>
        <w:spacing w:after="0"/>
        <w:ind w:left="0"/>
        <w:jc w:val="both"/>
      </w:pPr>
      <w:r>
        <w:rPr>
          <w:rFonts w:ascii="Times New Roman"/>
          <w:b w:val="false"/>
          <w:i w:val="false"/>
          <w:color w:val="000000"/>
          <w:sz w:val="28"/>
        </w:rPr>
        <w:t>
      сот ісін жүргізу және сот әкімшілігі мәселелері бойынша нормативтік құқықтық актілерді әзірлеу және келісу;</w:t>
      </w:r>
    </w:p>
    <w:bookmarkEnd w:id="38"/>
    <w:bookmarkStart w:name="z40" w:id="39"/>
    <w:p>
      <w:pPr>
        <w:spacing w:after="0"/>
        <w:ind w:left="0"/>
        <w:jc w:val="both"/>
      </w:pPr>
      <w:r>
        <w:rPr>
          <w:rFonts w:ascii="Times New Roman"/>
          <w:b w:val="false"/>
          <w:i w:val="false"/>
          <w:color w:val="000000"/>
          <w:sz w:val="28"/>
        </w:rPr>
        <w:t>
      Қазақстан Республикасы Жоғарғы Сотының нормативтік қаулыларының жобаларын әзірлеу;</w:t>
      </w:r>
    </w:p>
    <w:bookmarkEnd w:id="39"/>
    <w:bookmarkStart w:name="z41" w:id="40"/>
    <w:p>
      <w:pPr>
        <w:spacing w:after="0"/>
        <w:ind w:left="0"/>
        <w:jc w:val="both"/>
      </w:pPr>
      <w:r>
        <w:rPr>
          <w:rFonts w:ascii="Times New Roman"/>
          <w:b w:val="false"/>
          <w:i w:val="false"/>
          <w:color w:val="000000"/>
          <w:sz w:val="28"/>
        </w:rPr>
        <w:t>
      судьялыққа кандидаттардың ақысы төленетін тағылымдамадан өтуін ұйымдастыруды мониторингтеу;</w:t>
      </w:r>
    </w:p>
    <w:bookmarkEnd w:id="40"/>
    <w:bookmarkStart w:name="z42" w:id="41"/>
    <w:p>
      <w:pPr>
        <w:spacing w:after="0"/>
        <w:ind w:left="0"/>
        <w:jc w:val="both"/>
      </w:pPr>
      <w:r>
        <w:rPr>
          <w:rFonts w:ascii="Times New Roman"/>
          <w:b w:val="false"/>
          <w:i w:val="false"/>
          <w:color w:val="000000"/>
          <w:sz w:val="28"/>
        </w:rPr>
        <w:t>
      сот процесін дайындау және ұйымдастыру;</w:t>
      </w:r>
    </w:p>
    <w:bookmarkEnd w:id="41"/>
    <w:bookmarkStart w:name="z43" w:id="42"/>
    <w:p>
      <w:pPr>
        <w:spacing w:after="0"/>
        <w:ind w:left="0"/>
        <w:jc w:val="both"/>
      </w:pPr>
      <w:r>
        <w:rPr>
          <w:rFonts w:ascii="Times New Roman"/>
          <w:b w:val="false"/>
          <w:i w:val="false"/>
          <w:color w:val="000000"/>
          <w:sz w:val="28"/>
        </w:rPr>
        <w:t>
      процестік құжаттардың жобаларын дайындау;</w:t>
      </w:r>
    </w:p>
    <w:bookmarkEnd w:id="42"/>
    <w:bookmarkStart w:name="z44" w:id="43"/>
    <w:p>
      <w:pPr>
        <w:spacing w:after="0"/>
        <w:ind w:left="0"/>
        <w:jc w:val="both"/>
      </w:pPr>
      <w:r>
        <w:rPr>
          <w:rFonts w:ascii="Times New Roman"/>
          <w:b w:val="false"/>
          <w:i w:val="false"/>
          <w:color w:val="000000"/>
          <w:sz w:val="28"/>
        </w:rPr>
        <w:t>
      судьялардың сот төрелігін іске асыру бойынша қызметін ұйымдастырушылық қамтамасыз ету;</w:t>
      </w:r>
    </w:p>
    <w:bookmarkEnd w:id="43"/>
    <w:bookmarkStart w:name="z45" w:id="44"/>
    <w:p>
      <w:pPr>
        <w:spacing w:after="0"/>
        <w:ind w:left="0"/>
        <w:jc w:val="both"/>
      </w:pPr>
      <w:r>
        <w:rPr>
          <w:rFonts w:ascii="Times New Roman"/>
          <w:b w:val="false"/>
          <w:i w:val="false"/>
          <w:color w:val="000000"/>
          <w:sz w:val="28"/>
        </w:rPr>
        <w:t>
      Қазақстан Республикасының Жоғарғы Соты жалпы отырысының, кеңейтілген жалпы отырысының қызметін ұйымдастырушылық қамтамасыз ету;</w:t>
      </w:r>
    </w:p>
    <w:bookmarkEnd w:id="44"/>
    <w:bookmarkStart w:name="z46" w:id="45"/>
    <w:p>
      <w:pPr>
        <w:spacing w:after="0"/>
        <w:ind w:left="0"/>
        <w:jc w:val="both"/>
      </w:pPr>
      <w:r>
        <w:rPr>
          <w:rFonts w:ascii="Times New Roman"/>
          <w:b w:val="false"/>
          <w:i w:val="false"/>
          <w:color w:val="000000"/>
          <w:sz w:val="28"/>
        </w:rPr>
        <w:t>
      сот практикасына талдау жүргізу, қорытындылау;</w:t>
      </w:r>
    </w:p>
    <w:bookmarkEnd w:id="45"/>
    <w:bookmarkStart w:name="z47" w:id="46"/>
    <w:p>
      <w:pPr>
        <w:spacing w:after="0"/>
        <w:ind w:left="0"/>
        <w:jc w:val="both"/>
      </w:pPr>
      <w:r>
        <w:rPr>
          <w:rFonts w:ascii="Times New Roman"/>
          <w:b w:val="false"/>
          <w:i w:val="false"/>
          <w:color w:val="000000"/>
          <w:sz w:val="28"/>
        </w:rPr>
        <w:t>
      судьялар мен сот қызметкерлерінің жеке есебін жүргізу;</w:t>
      </w:r>
    </w:p>
    <w:bookmarkEnd w:id="46"/>
    <w:bookmarkStart w:name="z48" w:id="47"/>
    <w:p>
      <w:pPr>
        <w:spacing w:after="0"/>
        <w:ind w:left="0"/>
        <w:jc w:val="both"/>
      </w:pPr>
      <w:r>
        <w:rPr>
          <w:rFonts w:ascii="Times New Roman"/>
          <w:b w:val="false"/>
          <w:i w:val="false"/>
          <w:color w:val="000000"/>
          <w:sz w:val="28"/>
        </w:rPr>
        <w:t>
      сот приставтарының қызметін ұйымдастыру;</w:t>
      </w:r>
    </w:p>
    <w:bookmarkEnd w:id="47"/>
    <w:bookmarkStart w:name="z49" w:id="48"/>
    <w:p>
      <w:pPr>
        <w:spacing w:after="0"/>
        <w:ind w:left="0"/>
        <w:jc w:val="both"/>
      </w:pPr>
      <w:r>
        <w:rPr>
          <w:rFonts w:ascii="Times New Roman"/>
          <w:b w:val="false"/>
          <w:i w:val="false"/>
          <w:color w:val="000000"/>
          <w:sz w:val="28"/>
        </w:rPr>
        <w:t>
      іс қағаздарын жүргізуді және соттар архивтерінің жұмысын ұйымдастыру;</w:t>
      </w:r>
    </w:p>
    <w:bookmarkEnd w:id="48"/>
    <w:bookmarkStart w:name="z50" w:id="49"/>
    <w:p>
      <w:pPr>
        <w:spacing w:after="0"/>
        <w:ind w:left="0"/>
        <w:jc w:val="both"/>
      </w:pPr>
      <w:r>
        <w:rPr>
          <w:rFonts w:ascii="Times New Roman"/>
          <w:b w:val="false"/>
          <w:i w:val="false"/>
          <w:color w:val="000000"/>
          <w:sz w:val="28"/>
        </w:rPr>
        <w:t>
      соттарды цифрландыру стратегиясын әзірлеу және іске асыру, сот жүйесінде озық ақпараттық технологияларды ендіру;</w:t>
      </w:r>
    </w:p>
    <w:bookmarkEnd w:id="49"/>
    <w:bookmarkStart w:name="z51" w:id="50"/>
    <w:p>
      <w:pPr>
        <w:spacing w:after="0"/>
        <w:ind w:left="0"/>
        <w:jc w:val="both"/>
      </w:pPr>
      <w:r>
        <w:rPr>
          <w:rFonts w:ascii="Times New Roman"/>
          <w:b w:val="false"/>
          <w:i w:val="false"/>
          <w:color w:val="000000"/>
          <w:sz w:val="28"/>
        </w:rPr>
        <w:t>
      сот органдарынан шығатын ресми құжаттарға Қазақстан Республикасының заңнамасына сәйкес апостиль қою;</w:t>
      </w:r>
    </w:p>
    <w:bookmarkEnd w:id="50"/>
    <w:bookmarkStart w:name="z52" w:id="51"/>
    <w:p>
      <w:pPr>
        <w:spacing w:after="0"/>
        <w:ind w:left="0"/>
        <w:jc w:val="both"/>
      </w:pPr>
      <w:r>
        <w:rPr>
          <w:rFonts w:ascii="Times New Roman"/>
          <w:b w:val="false"/>
          <w:i w:val="false"/>
          <w:color w:val="000000"/>
          <w:sz w:val="28"/>
        </w:rPr>
        <w:t>
      шет мемлекеттердің, халықаралық және өзге де ұйымдардың соттарымен сот жүйесі мәселелері бойынша ынтымақтастық жасау;</w:t>
      </w:r>
    </w:p>
    <w:bookmarkEnd w:id="51"/>
    <w:bookmarkStart w:name="z53" w:id="52"/>
    <w:p>
      <w:pPr>
        <w:spacing w:after="0"/>
        <w:ind w:left="0"/>
        <w:jc w:val="both"/>
      </w:pPr>
      <w:r>
        <w:rPr>
          <w:rFonts w:ascii="Times New Roman"/>
          <w:b w:val="false"/>
          <w:i w:val="false"/>
          <w:color w:val="000000"/>
          <w:sz w:val="28"/>
        </w:rPr>
        <w:t xml:space="preserve">
      сот актілерін орындауға байланысты Қазақстан Республикасы соттарының, шет мемлекеттер соттарының тапсырмалары, жеке және заңды тұлғалардың өтінішхаттары бойынша Қазақстан Республикасы ратификациялаған халықаралық шарттар шеңберінде құқықтық көмек көрсетуді ұйымдастыру; </w:t>
      </w:r>
    </w:p>
    <w:bookmarkEnd w:id="52"/>
    <w:bookmarkStart w:name="z54" w:id="53"/>
    <w:p>
      <w:pPr>
        <w:spacing w:after="0"/>
        <w:ind w:left="0"/>
        <w:jc w:val="both"/>
      </w:pPr>
      <w:r>
        <w:rPr>
          <w:rFonts w:ascii="Times New Roman"/>
          <w:b w:val="false"/>
          <w:i w:val="false"/>
          <w:color w:val="000000"/>
          <w:sz w:val="28"/>
        </w:rPr>
        <w:t>
      Қазақстан Республикасы Жоғарғы Сотының жанындағы Халықаралық кеңестің және ғылыми-консультациялық кеңестің қызметін қамтамасыз ету;</w:t>
      </w:r>
    </w:p>
    <w:bookmarkEnd w:id="53"/>
    <w:bookmarkStart w:name="z55" w:id="54"/>
    <w:p>
      <w:pPr>
        <w:spacing w:after="0"/>
        <w:ind w:left="0"/>
        <w:jc w:val="both"/>
      </w:pPr>
      <w:r>
        <w:rPr>
          <w:rFonts w:ascii="Times New Roman"/>
          <w:b w:val="false"/>
          <w:i w:val="false"/>
          <w:color w:val="000000"/>
          <w:sz w:val="28"/>
        </w:rPr>
        <w:t>
      сот қызметкерлерінің біліктілігін арттыру және олардың тағылымдамадан өтуі, оның ішінде судьялыққа кандидаттардың ақылы тағылымдамадан өтуі жөніндегі жұмысты ұйымдастыру;</w:t>
      </w:r>
    </w:p>
    <w:bookmarkEnd w:id="54"/>
    <w:bookmarkStart w:name="z56" w:id="55"/>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қызметін ұйымдастырушылық қамтамасыз ету;</w:t>
      </w:r>
    </w:p>
    <w:bookmarkEnd w:id="55"/>
    <w:bookmarkStart w:name="z57" w:id="56"/>
    <w:p>
      <w:pPr>
        <w:spacing w:after="0"/>
        <w:ind w:left="0"/>
        <w:jc w:val="both"/>
      </w:pPr>
      <w:r>
        <w:rPr>
          <w:rFonts w:ascii="Times New Roman"/>
          <w:b w:val="false"/>
          <w:i w:val="false"/>
          <w:color w:val="000000"/>
          <w:sz w:val="28"/>
        </w:rPr>
        <w:t>
      Қазақстан Республикасының Жоғарғы Соты және Сот әкімшілігі басшылығының ресми іс-шараларға қатысуын ұйымдастырушылық қамтамасыз ету;</w:t>
      </w:r>
    </w:p>
    <w:bookmarkEnd w:id="56"/>
    <w:bookmarkStart w:name="z58" w:id="57"/>
    <w:p>
      <w:pPr>
        <w:spacing w:after="0"/>
        <w:ind w:left="0"/>
        <w:jc w:val="both"/>
      </w:pPr>
      <w:r>
        <w:rPr>
          <w:rFonts w:ascii="Times New Roman"/>
          <w:b w:val="false"/>
          <w:i w:val="false"/>
          <w:color w:val="000000"/>
          <w:sz w:val="28"/>
        </w:rPr>
        <w:t>
      сот органдарында мемлекеттік құпиялар мен ақпараттық қауіпсіздікті қорғау жөніндегі жұмысты қамтамасыз ету;</w:t>
      </w:r>
    </w:p>
    <w:bookmarkEnd w:id="57"/>
    <w:bookmarkStart w:name="z59" w:id="58"/>
    <w:p>
      <w:pPr>
        <w:spacing w:after="0"/>
        <w:ind w:left="0"/>
        <w:jc w:val="both"/>
      </w:pPr>
      <w:r>
        <w:rPr>
          <w:rFonts w:ascii="Times New Roman"/>
          <w:b w:val="false"/>
          <w:i w:val="false"/>
          <w:color w:val="000000"/>
          <w:sz w:val="28"/>
        </w:rPr>
        <w:t>
      Қазақстан Республикасы Жоғарғы Сотының басқа мемлекеттік органдармен, басқа мемлекеттердің соттарымен, халықаралық және өзге де ұйымдармен өзара іс-қимылын ұйымдастырушылық қамтамасыз ету;</w:t>
      </w:r>
    </w:p>
    <w:bookmarkEnd w:id="58"/>
    <w:bookmarkStart w:name="z60" w:id="59"/>
    <w:p>
      <w:pPr>
        <w:spacing w:after="0"/>
        <w:ind w:left="0"/>
        <w:jc w:val="both"/>
      </w:pPr>
      <w:r>
        <w:rPr>
          <w:rFonts w:ascii="Times New Roman"/>
          <w:b w:val="false"/>
          <w:i w:val="false"/>
          <w:color w:val="000000"/>
          <w:sz w:val="28"/>
        </w:rPr>
        <w:t xml:space="preserve">
      мемлекеттік органдармен және ұйымдармен сот жүйесінің сот төрелігін іске асырумен байланысты емес мәселелері бойынша өзара іс-қимыл жасау; </w:t>
      </w:r>
    </w:p>
    <w:bookmarkEnd w:id="59"/>
    <w:bookmarkStart w:name="z61" w:id="60"/>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мерзімдерде жеке және заңды тұлғалардың жолданымдарын өз құзыреті шегінде қарау;</w:t>
      </w:r>
    </w:p>
    <w:bookmarkEnd w:id="60"/>
    <w:bookmarkStart w:name="z62" w:id="61"/>
    <w:p>
      <w:pPr>
        <w:spacing w:after="0"/>
        <w:ind w:left="0"/>
        <w:jc w:val="both"/>
      </w:pPr>
      <w:r>
        <w:rPr>
          <w:rFonts w:ascii="Times New Roman"/>
          <w:b w:val="false"/>
          <w:i w:val="false"/>
          <w:color w:val="000000"/>
          <w:sz w:val="28"/>
        </w:rPr>
        <w:t>
      арыз иесі көтеретін жүйелі проблемаларды талдау және анықтау;</w:t>
      </w:r>
    </w:p>
    <w:bookmarkEnd w:id="61"/>
    <w:bookmarkStart w:name="z63" w:id="62"/>
    <w:p>
      <w:pPr>
        <w:spacing w:after="0"/>
        <w:ind w:left="0"/>
        <w:jc w:val="both"/>
      </w:pPr>
      <w:r>
        <w:rPr>
          <w:rFonts w:ascii="Times New Roman"/>
          <w:b w:val="false"/>
          <w:i w:val="false"/>
          <w:color w:val="000000"/>
          <w:sz w:val="28"/>
        </w:rPr>
        <w:t>
      соттардың инфрақұрылымын дамыту, соттардың, Сот әкімшілігінің және облыстардағы, астанадағы және республикалық маңызы бар қалалардағы аумақтық бөлімшелердің ғимараттары мен үй-жайларының құрылысын, жөндеуді және техникалық жарақтандыруын ұйымдастыру;</w:t>
      </w:r>
    </w:p>
    <w:bookmarkEnd w:id="62"/>
    <w:bookmarkStart w:name="z64" w:id="63"/>
    <w:p>
      <w:pPr>
        <w:spacing w:after="0"/>
        <w:ind w:left="0"/>
        <w:jc w:val="both"/>
      </w:pPr>
      <w:r>
        <w:rPr>
          <w:rFonts w:ascii="Times New Roman"/>
          <w:b w:val="false"/>
          <w:i w:val="false"/>
          <w:color w:val="000000"/>
          <w:sz w:val="28"/>
        </w:rPr>
        <w:t xml:space="preserve">
      департаменттердің қаржы-шаруашылық қызметін және бюджет қаражатын жұмсауын бақылауды жүзеге асыру; </w:t>
      </w:r>
    </w:p>
    <w:bookmarkEnd w:id="63"/>
    <w:bookmarkStart w:name="z65" w:id="64"/>
    <w:p>
      <w:pPr>
        <w:spacing w:after="0"/>
        <w:ind w:left="0"/>
        <w:jc w:val="both"/>
      </w:pPr>
      <w:r>
        <w:rPr>
          <w:rFonts w:ascii="Times New Roman"/>
          <w:b w:val="false"/>
          <w:i w:val="false"/>
          <w:color w:val="000000"/>
          <w:sz w:val="28"/>
        </w:rPr>
        <w:t>
      сот жүйесінің бюджетін жоспарлауды, қалыптастыруды және жұмсауды ұйымдастыру;</w:t>
      </w:r>
    </w:p>
    <w:bookmarkEnd w:id="64"/>
    <w:bookmarkStart w:name="z66" w:id="65"/>
    <w:p>
      <w:pPr>
        <w:spacing w:after="0"/>
        <w:ind w:left="0"/>
        <w:jc w:val="both"/>
      </w:pPr>
      <w:r>
        <w:rPr>
          <w:rFonts w:ascii="Times New Roman"/>
          <w:b w:val="false"/>
          <w:i w:val="false"/>
          <w:color w:val="000000"/>
          <w:sz w:val="28"/>
        </w:rPr>
        <w:t>
      Қазақстан Республикасының заңнамасына сәйкес судьяларды, оның ішінде отставкадағы судьяларды материалдық және әлеуметтік қамтамасыз етуді ұйымдастыру;</w:t>
      </w:r>
    </w:p>
    <w:bookmarkEnd w:id="65"/>
    <w:bookmarkStart w:name="z67"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заңнамасында жүктелген өзге де функцияларды жүзеге асыру.</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10.06.2023 </w:t>
      </w:r>
      <w:r>
        <w:rPr>
          <w:rFonts w:ascii="Times New Roman"/>
          <w:b w:val="false"/>
          <w:i w:val="false"/>
          <w:color w:val="000000"/>
          <w:sz w:val="28"/>
        </w:rPr>
        <w:t>№ 252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Жарлығымен.</w:t>
      </w:r>
      <w:r>
        <w:br/>
      </w:r>
      <w:r>
        <w:rPr>
          <w:rFonts w:ascii="Times New Roman"/>
          <w:b w:val="false"/>
          <w:i w:val="false"/>
          <w:color w:val="000000"/>
          <w:sz w:val="28"/>
        </w:rPr>
        <w:t>
</w:t>
      </w:r>
    </w:p>
    <w:bookmarkStart w:name="z70" w:id="67"/>
    <w:p>
      <w:pPr>
        <w:spacing w:after="0"/>
        <w:ind w:left="0"/>
        <w:jc w:val="left"/>
      </w:pPr>
      <w:r>
        <w:rPr>
          <w:rFonts w:ascii="Times New Roman"/>
          <w:b/>
          <w:i w:val="false"/>
          <w:color w:val="000000"/>
        </w:rPr>
        <w:t xml:space="preserve"> 3-тарау. Сот әкімшілігі басшысының мәртебесі, өкілеттіктері</w:t>
      </w:r>
    </w:p>
    <w:bookmarkEnd w:id="67"/>
    <w:bookmarkStart w:name="z71" w:id="68"/>
    <w:p>
      <w:pPr>
        <w:spacing w:after="0"/>
        <w:ind w:left="0"/>
        <w:jc w:val="both"/>
      </w:pPr>
      <w:r>
        <w:rPr>
          <w:rFonts w:ascii="Times New Roman"/>
          <w:b w:val="false"/>
          <w:i w:val="false"/>
          <w:color w:val="000000"/>
          <w:sz w:val="28"/>
        </w:rPr>
        <w:t>
      15. Сот әкімшілігіне басшылықты басшы жүзеге асырады, ол Сот әкімшілігіне жүктелген міндеттердің орындалуы және оның өз өкілеттіктерін жүзеге асыруы үшін дербес жауапты болады.</w:t>
      </w:r>
    </w:p>
    <w:bookmarkEnd w:id="68"/>
    <w:bookmarkStart w:name="z72" w:id="69"/>
    <w:p>
      <w:pPr>
        <w:spacing w:after="0"/>
        <w:ind w:left="0"/>
        <w:jc w:val="both"/>
      </w:pPr>
      <w:r>
        <w:rPr>
          <w:rFonts w:ascii="Times New Roman"/>
          <w:b w:val="false"/>
          <w:i w:val="false"/>
          <w:color w:val="000000"/>
          <w:sz w:val="28"/>
        </w:rPr>
        <w:t>
      16. Сот әкімшілігінің басшысы Қазақстан Республикасының заңнамасына сәйкес лауазымға тағайындалады және лауазымнан босатылады.</w:t>
      </w:r>
    </w:p>
    <w:bookmarkEnd w:id="69"/>
    <w:bookmarkStart w:name="z73" w:id="70"/>
    <w:p>
      <w:pPr>
        <w:spacing w:after="0"/>
        <w:ind w:left="0"/>
        <w:jc w:val="both"/>
      </w:pPr>
      <w:r>
        <w:rPr>
          <w:rFonts w:ascii="Times New Roman"/>
          <w:b w:val="false"/>
          <w:i w:val="false"/>
          <w:color w:val="000000"/>
          <w:sz w:val="28"/>
        </w:rPr>
        <w:t>
      17. Сот Әкімшілігі басшысының Қазақстан Республикасының заңнамасына сәйкес лауазымға тағайындалатын және лауазымнан босатылатын төрт орынбасары болады.</w:t>
      </w:r>
    </w:p>
    <w:bookmarkEnd w:id="70"/>
    <w:bookmarkStart w:name="z74" w:id="71"/>
    <w:p>
      <w:pPr>
        <w:spacing w:after="0"/>
        <w:ind w:left="0"/>
        <w:jc w:val="both"/>
      </w:pPr>
      <w:r>
        <w:rPr>
          <w:rFonts w:ascii="Times New Roman"/>
          <w:b w:val="false"/>
          <w:i w:val="false"/>
          <w:color w:val="000000"/>
          <w:sz w:val="28"/>
        </w:rPr>
        <w:t>
      18. Сот әкімшілігі басшысының өкілеттіктері:</w:t>
      </w:r>
    </w:p>
    <w:bookmarkEnd w:id="71"/>
    <w:p>
      <w:pPr>
        <w:spacing w:after="0"/>
        <w:ind w:left="0"/>
        <w:jc w:val="both"/>
      </w:pPr>
      <w:r>
        <w:rPr>
          <w:rFonts w:ascii="Times New Roman"/>
          <w:b w:val="false"/>
          <w:i w:val="false"/>
          <w:color w:val="000000"/>
          <w:sz w:val="28"/>
        </w:rPr>
        <w:t>
      мемлекеттік органдармен, ұйымдармен және азаматтармен өзара қарым-қатынаста Сот әкімшілігінің атынан өкілдік етеді;</w:t>
      </w:r>
    </w:p>
    <w:p>
      <w:pPr>
        <w:spacing w:after="0"/>
        <w:ind w:left="0"/>
        <w:jc w:val="both"/>
      </w:pPr>
      <w:r>
        <w:rPr>
          <w:rFonts w:ascii="Times New Roman"/>
          <w:b w:val="false"/>
          <w:i w:val="false"/>
          <w:color w:val="000000"/>
          <w:sz w:val="28"/>
        </w:rPr>
        <w:t>
      Қазақстан Республикасы Президентінің Әкімшілігіне және Қазақстан Республикасының Үкіметіне Қазақстан Республикасы Жоғарғы Сотының Төрағасымен келісілген Сот әкімшілігі мәселелері бойынша заңнаманы жетілдіру жөнінде ұсыныстар енгізеді;</w:t>
      </w:r>
    </w:p>
    <w:p>
      <w:pPr>
        <w:spacing w:after="0"/>
        <w:ind w:left="0"/>
        <w:jc w:val="both"/>
      </w:pPr>
      <w:r>
        <w:rPr>
          <w:rFonts w:ascii="Times New Roman"/>
          <w:b w:val="false"/>
          <w:i w:val="false"/>
          <w:color w:val="000000"/>
          <w:sz w:val="28"/>
        </w:rPr>
        <w:t>
      Қазақстан Республикасының Президентіне Жоғарғы Сот Төрағасымен және Жоғары Сот Кеңесімен келісілген аудандық және оларға теңестірілген соттарды құру, қайта ұйымдастыру, атауын өзгерту және тарату туралы ұсыныс енгізеді;";</w:t>
      </w:r>
    </w:p>
    <w:p>
      <w:pPr>
        <w:spacing w:after="0"/>
        <w:ind w:left="0"/>
        <w:jc w:val="both"/>
      </w:pPr>
      <w:r>
        <w:rPr>
          <w:rFonts w:ascii="Times New Roman"/>
          <w:b w:val="false"/>
          <w:i w:val="false"/>
          <w:color w:val="000000"/>
          <w:sz w:val="28"/>
        </w:rPr>
        <w:t>
      аудандық және оларға теңестірілген, облыстық және оларға теңестірілген соттарда және Қазақстан Республикасы Жоғарғы Сотында іс жүргізу қағидаларын бекітеді;</w:t>
      </w:r>
    </w:p>
    <w:p>
      <w:pPr>
        <w:spacing w:after="0"/>
        <w:ind w:left="0"/>
        <w:jc w:val="both"/>
      </w:pPr>
      <w:r>
        <w:rPr>
          <w:rFonts w:ascii="Times New Roman"/>
          <w:b w:val="false"/>
          <w:i w:val="false"/>
          <w:color w:val="000000"/>
          <w:sz w:val="28"/>
        </w:rPr>
        <w:t>
      Қазақстан Республикасы Жоғарғы Сотының Төрағасын, Қазақстан Республикасы Жоғарғы Сотының жалпы отырысын Сот әкімшілігінің жұмысы туралы хабардар етеді;</w:t>
      </w:r>
    </w:p>
    <w:p>
      <w:pPr>
        <w:spacing w:after="0"/>
        <w:ind w:left="0"/>
        <w:jc w:val="both"/>
      </w:pPr>
      <w:r>
        <w:rPr>
          <w:rFonts w:ascii="Times New Roman"/>
          <w:b w:val="false"/>
          <w:i w:val="false"/>
          <w:color w:val="000000"/>
          <w:sz w:val="28"/>
        </w:rPr>
        <w:t>
      Сот әкімшілігінде сыбайлас жемқорлыққа қарсы іс-қимылға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өз құзыреті шегінде нормативтік құқықтық актілерді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Сот әкімшілігі құрылымдық бөлімшелерінің басшылары мен қызметкерлерін, департаменттердің басшылары мен олардың орынбасарларын тағайындайды және босатады;</w:t>
      </w:r>
    </w:p>
    <w:p>
      <w:pPr>
        <w:spacing w:after="0"/>
        <w:ind w:left="0"/>
        <w:jc w:val="both"/>
      </w:pPr>
      <w:r>
        <w:rPr>
          <w:rFonts w:ascii="Times New Roman"/>
          <w:b w:val="false"/>
          <w:i w:val="false"/>
          <w:color w:val="000000"/>
          <w:sz w:val="28"/>
        </w:rPr>
        <w:t>
      Сот әкімшілігінің құрылымдық бөлімшелері туралы ережелерді және департаменттер туралы ережелерді бекітеді;</w:t>
      </w:r>
    </w:p>
    <w:p>
      <w:pPr>
        <w:spacing w:after="0"/>
        <w:ind w:left="0"/>
        <w:jc w:val="both"/>
      </w:pPr>
      <w:r>
        <w:rPr>
          <w:rFonts w:ascii="Times New Roman"/>
          <w:b w:val="false"/>
          <w:i w:val="false"/>
          <w:color w:val="000000"/>
          <w:sz w:val="28"/>
        </w:rPr>
        <w:t>
      Қазақстан Республикасының Сот әкімшілігі департаменттерінің құрылымы мен штаттық кестесін бекітеді;</w:t>
      </w:r>
    </w:p>
    <w:p>
      <w:pPr>
        <w:spacing w:after="0"/>
        <w:ind w:left="0"/>
        <w:jc w:val="both"/>
      </w:pPr>
      <w:r>
        <w:rPr>
          <w:rFonts w:ascii="Times New Roman"/>
          <w:b w:val="false"/>
          <w:i w:val="false"/>
          <w:color w:val="000000"/>
          <w:sz w:val="28"/>
        </w:rPr>
        <w:t>
      Сот әкімшілігінің құрылымдық бөлімшелері басшыларының және қызметкерлерінің, департаменттер басшыларының және олардың орынбасарларының лауазымдық нұсқаулықтарын бекітеді;</w:t>
      </w:r>
    </w:p>
    <w:p>
      <w:pPr>
        <w:spacing w:after="0"/>
        <w:ind w:left="0"/>
        <w:jc w:val="both"/>
      </w:pPr>
      <w:r>
        <w:rPr>
          <w:rFonts w:ascii="Times New Roman"/>
          <w:b w:val="false"/>
          <w:i w:val="false"/>
          <w:color w:val="000000"/>
          <w:sz w:val="28"/>
        </w:rPr>
        <w:t>
      Қазақстан Республикасы Жоғарғы Сотының Төрағасына Қазақстан Республикасының заңнамасында белгіленген тәртіппен өзінің орынбасарларына қатысты оларды көтермелеу, материалдық көмек көрсету туралы ұсыныстар енгізеді, оларды тәртіптік жауапкершілікке тарту мәселесіне бастама жасайды;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Сот әкімшілігі құрылымдық бөлімшелерінің басшыларын және өзге де қызметкерлерін, департаменттердің басшылары мен олардың орынбасарларын көтермелеу және оларға тәртіптік жаза қолдану мәселелерін шешеді;</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Сот әкімшілігінің қызметкерлеріне материалдық көмек көрсету мәселелерін шешеді;</w:t>
      </w:r>
    </w:p>
    <w:p>
      <w:pPr>
        <w:spacing w:after="0"/>
        <w:ind w:left="0"/>
        <w:jc w:val="both"/>
      </w:pPr>
      <w:r>
        <w:rPr>
          <w:rFonts w:ascii="Times New Roman"/>
          <w:b w:val="false"/>
          <w:i w:val="false"/>
          <w:color w:val="000000"/>
          <w:sz w:val="28"/>
        </w:rPr>
        <w:t>
      Қазақстан Республикасының заңнамасында және осы Ережеде көзделген өзге де өкілеттіктерді жүзеге асырады.</w:t>
      </w:r>
    </w:p>
    <w:p>
      <w:pPr>
        <w:spacing w:after="0"/>
        <w:ind w:left="0"/>
        <w:jc w:val="both"/>
      </w:pPr>
      <w:r>
        <w:rPr>
          <w:rFonts w:ascii="Times New Roman"/>
          <w:b w:val="false"/>
          <w:i w:val="false"/>
          <w:color w:val="000000"/>
          <w:sz w:val="28"/>
        </w:rPr>
        <w:t>
      Сот әкімшілігінің басшысы болмаған кезеңде оның өкілеттіктерін орындауды бірінші орынбасары, ал ол болмаған жағдайда Қазақстан Республикасының қолданыстағы заңнамасына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Президентінің 10.06.2023 </w:t>
      </w:r>
      <w:r>
        <w:rPr>
          <w:rFonts w:ascii="Times New Roman"/>
          <w:b w:val="false"/>
          <w:i w:val="false"/>
          <w:color w:val="000000"/>
          <w:sz w:val="28"/>
        </w:rPr>
        <w:t>№ 252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Жарлығымен.</w:t>
      </w: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19. Сот әкімшілігінің басшысы Қазақстан Республикасының қолданыстағы заңнамасына сәйкес өз орынбасарларының өкілеттіктерін айқындайды.</w:t>
      </w:r>
    </w:p>
    <w:bookmarkEnd w:id="72"/>
    <w:bookmarkStart w:name="z76" w:id="73"/>
    <w:p>
      <w:pPr>
        <w:spacing w:after="0"/>
        <w:ind w:left="0"/>
        <w:jc w:val="left"/>
      </w:pPr>
      <w:r>
        <w:rPr>
          <w:rFonts w:ascii="Times New Roman"/>
          <w:b/>
          <w:i w:val="false"/>
          <w:color w:val="000000"/>
        </w:rPr>
        <w:t xml:space="preserve"> 4-тарау. Сот әкімшілігінің мүлкі</w:t>
      </w:r>
    </w:p>
    <w:bookmarkEnd w:id="73"/>
    <w:bookmarkStart w:name="z77" w:id="74"/>
    <w:p>
      <w:pPr>
        <w:spacing w:after="0"/>
        <w:ind w:left="0"/>
        <w:jc w:val="both"/>
      </w:pPr>
      <w:r>
        <w:rPr>
          <w:rFonts w:ascii="Times New Roman"/>
          <w:b w:val="false"/>
          <w:i w:val="false"/>
          <w:color w:val="000000"/>
          <w:sz w:val="28"/>
        </w:rPr>
        <w:t>
      20. Сот әкімшілігінің Қазақстан Республикасының заңнамасында көзделген жағдайларда жедел басқару құқығында оқшауланған мүлкі болуы мүмкін.</w:t>
      </w:r>
    </w:p>
    <w:bookmarkEnd w:id="74"/>
    <w:bookmarkStart w:name="z78" w:id="75"/>
    <w:p>
      <w:pPr>
        <w:spacing w:after="0"/>
        <w:ind w:left="0"/>
        <w:jc w:val="both"/>
      </w:pPr>
      <w:r>
        <w:rPr>
          <w:rFonts w:ascii="Times New Roman"/>
          <w:b w:val="false"/>
          <w:i w:val="false"/>
          <w:color w:val="000000"/>
          <w:sz w:val="28"/>
        </w:rPr>
        <w:t>
      Сот әкімшілігінің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5"/>
    <w:bookmarkStart w:name="z79" w:id="76"/>
    <w:p>
      <w:pPr>
        <w:spacing w:after="0"/>
        <w:ind w:left="0"/>
        <w:jc w:val="both"/>
      </w:pPr>
      <w:r>
        <w:rPr>
          <w:rFonts w:ascii="Times New Roman"/>
          <w:b w:val="false"/>
          <w:i w:val="false"/>
          <w:color w:val="000000"/>
          <w:sz w:val="28"/>
        </w:rPr>
        <w:t>
      21. Сот әкімшілігіне бекітіліп берілген мүлік республикалық меншікке жатады.</w:t>
      </w:r>
    </w:p>
    <w:bookmarkEnd w:id="76"/>
    <w:bookmarkStart w:name="z80" w:id="77"/>
    <w:p>
      <w:pPr>
        <w:spacing w:after="0"/>
        <w:ind w:left="0"/>
        <w:jc w:val="both"/>
      </w:pPr>
      <w:r>
        <w:rPr>
          <w:rFonts w:ascii="Times New Roman"/>
          <w:b w:val="false"/>
          <w:i w:val="false"/>
          <w:color w:val="000000"/>
          <w:sz w:val="28"/>
        </w:rPr>
        <w:t>
      22. Қазақстан Республикасының заңнамасында өзгеше белгіленбесе, Сот әкімшілігінің өзіне бекітіліп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өзгеше тәсілмен иелік етуге құқығы жоқ.</w:t>
      </w:r>
    </w:p>
    <w:bookmarkEnd w:id="77"/>
    <w:bookmarkStart w:name="z81" w:id="78"/>
    <w:p>
      <w:pPr>
        <w:spacing w:after="0"/>
        <w:ind w:left="0"/>
        <w:jc w:val="left"/>
      </w:pPr>
      <w:r>
        <w:rPr>
          <w:rFonts w:ascii="Times New Roman"/>
          <w:b/>
          <w:i w:val="false"/>
          <w:color w:val="000000"/>
        </w:rPr>
        <w:t xml:space="preserve"> 5-тарау. Сот әкімшілігін қайта ұйымдастыру және тарату</w:t>
      </w:r>
    </w:p>
    <w:bookmarkEnd w:id="78"/>
    <w:bookmarkStart w:name="z82" w:id="79"/>
    <w:p>
      <w:pPr>
        <w:spacing w:after="0"/>
        <w:ind w:left="0"/>
        <w:jc w:val="both"/>
      </w:pPr>
      <w:r>
        <w:rPr>
          <w:rFonts w:ascii="Times New Roman"/>
          <w:b w:val="false"/>
          <w:i w:val="false"/>
          <w:color w:val="000000"/>
          <w:sz w:val="28"/>
        </w:rPr>
        <w:t>
      23. Сот әкімшілігін қайта ұйымдастыру және тарату Қазақстан Республикасының заңнамасына сәйкес жүзеге асырылады.</w:t>
      </w:r>
    </w:p>
    <w:bookmarkEnd w:id="79"/>
    <w:bookmarkStart w:name="z83" w:id="80"/>
    <w:p>
      <w:pPr>
        <w:spacing w:after="0"/>
        <w:ind w:left="0"/>
        <w:jc w:val="left"/>
      </w:pPr>
      <w:r>
        <w:rPr>
          <w:rFonts w:ascii="Times New Roman"/>
          <w:b/>
          <w:i w:val="false"/>
          <w:color w:val="000000"/>
        </w:rPr>
        <w:t xml:space="preserve"> Сот әкімшілігінің қарамағындағы аумақтық бөлімшелердің тізбесі</w:t>
      </w:r>
    </w:p>
    <w:bookmarkEnd w:id="80"/>
    <w:p>
      <w:pPr>
        <w:spacing w:after="0"/>
        <w:ind w:left="0"/>
        <w:jc w:val="both"/>
      </w:pPr>
      <w:r>
        <w:rPr>
          <w:rFonts w:ascii="Times New Roman"/>
          <w:b w:val="false"/>
          <w:i w:val="false"/>
          <w:color w:val="ff0000"/>
          <w:sz w:val="28"/>
        </w:rPr>
        <w:t xml:space="preserve">
      Ескерту. Тізбеге өзгеріс енгізілді – ҚР Президентінің 01.04.2025 </w:t>
      </w:r>
      <w:r>
        <w:rPr>
          <w:rFonts w:ascii="Times New Roman"/>
          <w:b w:val="false"/>
          <w:i w:val="false"/>
          <w:color w:val="ff0000"/>
          <w:sz w:val="28"/>
        </w:rPr>
        <w:t>№ 826</w:t>
      </w:r>
      <w:r>
        <w:rPr>
          <w:rFonts w:ascii="Times New Roman"/>
          <w:b w:val="false"/>
          <w:i w:val="false"/>
          <w:color w:val="ff0000"/>
          <w:sz w:val="28"/>
        </w:rPr>
        <w:t xml:space="preserve"> Жарлығымен.</w:t>
      </w:r>
    </w:p>
    <w:bookmarkStart w:name="z84" w:id="81"/>
    <w:p>
      <w:pPr>
        <w:spacing w:after="0"/>
        <w:ind w:left="0"/>
        <w:jc w:val="both"/>
      </w:pPr>
      <w:r>
        <w:rPr>
          <w:rFonts w:ascii="Times New Roman"/>
          <w:b w:val="false"/>
          <w:i w:val="false"/>
          <w:color w:val="000000"/>
          <w:sz w:val="28"/>
        </w:rPr>
        <w:t>
      1. "Қазақстан Республикасы Сот әкімшілігінің Абай облысы бойынша департаменті" республикалық мемлекеттік мекемесі.</w:t>
      </w:r>
    </w:p>
    <w:bookmarkEnd w:id="81"/>
    <w:bookmarkStart w:name="z85" w:id="82"/>
    <w:p>
      <w:pPr>
        <w:spacing w:after="0"/>
        <w:ind w:left="0"/>
        <w:jc w:val="both"/>
      </w:pPr>
      <w:r>
        <w:rPr>
          <w:rFonts w:ascii="Times New Roman"/>
          <w:b w:val="false"/>
          <w:i w:val="false"/>
          <w:color w:val="000000"/>
          <w:sz w:val="28"/>
        </w:rPr>
        <w:t>
      2. "Қазақстан Республикасы Сот әкімшілігінің Ақмола облысы бойынша департаменті" республикалық мемлекеттік мекемесі.</w:t>
      </w:r>
    </w:p>
    <w:bookmarkEnd w:id="82"/>
    <w:bookmarkStart w:name="z86" w:id="83"/>
    <w:p>
      <w:pPr>
        <w:spacing w:after="0"/>
        <w:ind w:left="0"/>
        <w:jc w:val="both"/>
      </w:pPr>
      <w:r>
        <w:rPr>
          <w:rFonts w:ascii="Times New Roman"/>
          <w:b w:val="false"/>
          <w:i w:val="false"/>
          <w:color w:val="000000"/>
          <w:sz w:val="28"/>
        </w:rPr>
        <w:t>
      3. "Қазақстан Республикасы Сот әкімшілігінің Ақтөбе облысы бойынша департаменті" республикалық мемлекеттік мекемесі.</w:t>
      </w:r>
    </w:p>
    <w:bookmarkEnd w:id="83"/>
    <w:bookmarkStart w:name="z87" w:id="84"/>
    <w:p>
      <w:pPr>
        <w:spacing w:after="0"/>
        <w:ind w:left="0"/>
        <w:jc w:val="both"/>
      </w:pPr>
      <w:r>
        <w:rPr>
          <w:rFonts w:ascii="Times New Roman"/>
          <w:b w:val="false"/>
          <w:i w:val="false"/>
          <w:color w:val="000000"/>
          <w:sz w:val="28"/>
        </w:rPr>
        <w:t>
      4. "Қазақстан Республикасы Сот әкімшілігінің Алматы облысы бойынша департаменті" республикалық мемлекеттік мекемесі.</w:t>
      </w:r>
    </w:p>
    <w:bookmarkEnd w:id="84"/>
    <w:bookmarkStart w:name="z88" w:id="85"/>
    <w:p>
      <w:pPr>
        <w:spacing w:after="0"/>
        <w:ind w:left="0"/>
        <w:jc w:val="both"/>
      </w:pPr>
      <w:r>
        <w:rPr>
          <w:rFonts w:ascii="Times New Roman"/>
          <w:b w:val="false"/>
          <w:i w:val="false"/>
          <w:color w:val="000000"/>
          <w:sz w:val="28"/>
        </w:rPr>
        <w:t>
      5. "Қазақстан Республикасы Сот әкімшілігінің Атырау облысы бойынша департаменті" республикалық мемлекеттік мекемесі.</w:t>
      </w:r>
    </w:p>
    <w:bookmarkEnd w:id="85"/>
    <w:bookmarkStart w:name="z89" w:id="86"/>
    <w:p>
      <w:pPr>
        <w:spacing w:after="0"/>
        <w:ind w:left="0"/>
        <w:jc w:val="both"/>
      </w:pPr>
      <w:r>
        <w:rPr>
          <w:rFonts w:ascii="Times New Roman"/>
          <w:b w:val="false"/>
          <w:i w:val="false"/>
          <w:color w:val="000000"/>
          <w:sz w:val="28"/>
        </w:rPr>
        <w:t>
      6. "Қазақстан Республикасы Сот әкімшілігінің Батыс Қазақстан облысы бойынша департаменті" республикалық мемлекеттік мекемесі.</w:t>
      </w:r>
    </w:p>
    <w:bookmarkEnd w:id="86"/>
    <w:bookmarkStart w:name="z90" w:id="87"/>
    <w:p>
      <w:pPr>
        <w:spacing w:after="0"/>
        <w:ind w:left="0"/>
        <w:jc w:val="both"/>
      </w:pPr>
      <w:r>
        <w:rPr>
          <w:rFonts w:ascii="Times New Roman"/>
          <w:b w:val="false"/>
          <w:i w:val="false"/>
          <w:color w:val="000000"/>
          <w:sz w:val="28"/>
        </w:rPr>
        <w:t>
      7. "Қазақстан Республикасы Сот әкімшілігінің Жамбыл облысы бойынша департаменті" республикалық мемлекеттік мекемесі.</w:t>
      </w:r>
    </w:p>
    <w:bookmarkEnd w:id="87"/>
    <w:bookmarkStart w:name="z91" w:id="88"/>
    <w:p>
      <w:pPr>
        <w:spacing w:after="0"/>
        <w:ind w:left="0"/>
        <w:jc w:val="both"/>
      </w:pPr>
      <w:r>
        <w:rPr>
          <w:rFonts w:ascii="Times New Roman"/>
          <w:b w:val="false"/>
          <w:i w:val="false"/>
          <w:color w:val="000000"/>
          <w:sz w:val="28"/>
        </w:rPr>
        <w:t>
      8. "Қазақстан Республикасы Сот әкімшілігінің Жетісу облысы бойынша департаменті" республикалық мемлекеттік мекемесі.</w:t>
      </w:r>
    </w:p>
    <w:bookmarkEnd w:id="88"/>
    <w:bookmarkStart w:name="z92" w:id="89"/>
    <w:p>
      <w:pPr>
        <w:spacing w:after="0"/>
        <w:ind w:left="0"/>
        <w:jc w:val="both"/>
      </w:pPr>
      <w:r>
        <w:rPr>
          <w:rFonts w:ascii="Times New Roman"/>
          <w:b w:val="false"/>
          <w:i w:val="false"/>
          <w:color w:val="000000"/>
          <w:sz w:val="28"/>
        </w:rPr>
        <w:t>
      9. "Қазақстан Республикасы Сот әкімшілігінің Қарағанды облысы бойынша департаменті" республикалық мемлекеттік мекемесі.</w:t>
      </w:r>
    </w:p>
    <w:bookmarkEnd w:id="89"/>
    <w:bookmarkStart w:name="z93" w:id="90"/>
    <w:p>
      <w:pPr>
        <w:spacing w:after="0"/>
        <w:ind w:left="0"/>
        <w:jc w:val="both"/>
      </w:pPr>
      <w:r>
        <w:rPr>
          <w:rFonts w:ascii="Times New Roman"/>
          <w:b w:val="false"/>
          <w:i w:val="false"/>
          <w:color w:val="000000"/>
          <w:sz w:val="28"/>
        </w:rPr>
        <w:t>
      10. "Қазақстан Республикасы Сот әкімшілігінің Қостанай облысы бойынша департаменті" республикалық мемлекеттік мекемесі.</w:t>
      </w:r>
    </w:p>
    <w:bookmarkEnd w:id="90"/>
    <w:bookmarkStart w:name="z94" w:id="91"/>
    <w:p>
      <w:pPr>
        <w:spacing w:after="0"/>
        <w:ind w:left="0"/>
        <w:jc w:val="both"/>
      </w:pPr>
      <w:r>
        <w:rPr>
          <w:rFonts w:ascii="Times New Roman"/>
          <w:b w:val="false"/>
          <w:i w:val="false"/>
          <w:color w:val="000000"/>
          <w:sz w:val="28"/>
        </w:rPr>
        <w:t>
      11. "Қазақстан Республикасы Сот әкімшілігінің Қызылорда облысы бойынша департаменті" республикалық мемлекеттік мекемесі.</w:t>
      </w:r>
    </w:p>
    <w:bookmarkEnd w:id="91"/>
    <w:bookmarkStart w:name="z95" w:id="92"/>
    <w:p>
      <w:pPr>
        <w:spacing w:after="0"/>
        <w:ind w:left="0"/>
        <w:jc w:val="both"/>
      </w:pPr>
      <w:r>
        <w:rPr>
          <w:rFonts w:ascii="Times New Roman"/>
          <w:b w:val="false"/>
          <w:i w:val="false"/>
          <w:color w:val="000000"/>
          <w:sz w:val="28"/>
        </w:rPr>
        <w:t>
      12. "Қазақстан Республикасы Сот әкімшілігінің Маңғыстау облысы бойынша департаменті" республикалық мемлекеттік мекемесі.</w:t>
      </w:r>
    </w:p>
    <w:bookmarkEnd w:id="92"/>
    <w:bookmarkStart w:name="z96" w:id="93"/>
    <w:p>
      <w:pPr>
        <w:spacing w:after="0"/>
        <w:ind w:left="0"/>
        <w:jc w:val="both"/>
      </w:pPr>
      <w:r>
        <w:rPr>
          <w:rFonts w:ascii="Times New Roman"/>
          <w:b w:val="false"/>
          <w:i w:val="false"/>
          <w:color w:val="000000"/>
          <w:sz w:val="28"/>
        </w:rPr>
        <w:t>
      13. "Қазақстан Республикасы Сот әкімшілігінің Павлодар облысы бойынша департаменті" республикалық мемлекеттік мекемесі.</w:t>
      </w:r>
    </w:p>
    <w:bookmarkEnd w:id="93"/>
    <w:bookmarkStart w:name="z97" w:id="94"/>
    <w:p>
      <w:pPr>
        <w:spacing w:after="0"/>
        <w:ind w:left="0"/>
        <w:jc w:val="both"/>
      </w:pPr>
      <w:r>
        <w:rPr>
          <w:rFonts w:ascii="Times New Roman"/>
          <w:b w:val="false"/>
          <w:i w:val="false"/>
          <w:color w:val="000000"/>
          <w:sz w:val="28"/>
        </w:rPr>
        <w:t>
      14. "Қазақстан Республикасы Сот әкімшілігінің Солтүстік Қазақстан облысы бойынша департаменті" республикалық мемлекеттік мекемесі.</w:t>
      </w:r>
    </w:p>
    <w:bookmarkEnd w:id="94"/>
    <w:bookmarkStart w:name="z98" w:id="95"/>
    <w:p>
      <w:pPr>
        <w:spacing w:after="0"/>
        <w:ind w:left="0"/>
        <w:jc w:val="both"/>
      </w:pPr>
      <w:r>
        <w:rPr>
          <w:rFonts w:ascii="Times New Roman"/>
          <w:b w:val="false"/>
          <w:i w:val="false"/>
          <w:color w:val="000000"/>
          <w:sz w:val="28"/>
        </w:rPr>
        <w:t>
      15. "Қазақстан Республикасы Сот әкімшілігінің Түркістан облысы бойынша департаменті" республикалық мемлекеттік мекемесі.</w:t>
      </w:r>
    </w:p>
    <w:bookmarkEnd w:id="95"/>
    <w:bookmarkStart w:name="z99" w:id="96"/>
    <w:p>
      <w:pPr>
        <w:spacing w:after="0"/>
        <w:ind w:left="0"/>
        <w:jc w:val="both"/>
      </w:pPr>
      <w:r>
        <w:rPr>
          <w:rFonts w:ascii="Times New Roman"/>
          <w:b w:val="false"/>
          <w:i w:val="false"/>
          <w:color w:val="000000"/>
          <w:sz w:val="28"/>
        </w:rPr>
        <w:t>
      16. "Қазақстан Республикасы Сот әкімшілігінің Ұлытау облысы бойынша департаменті" республикалық мемлекеттік мекемесі.</w:t>
      </w:r>
    </w:p>
    <w:bookmarkEnd w:id="96"/>
    <w:bookmarkStart w:name="z100" w:id="97"/>
    <w:p>
      <w:pPr>
        <w:spacing w:after="0"/>
        <w:ind w:left="0"/>
        <w:jc w:val="both"/>
      </w:pPr>
      <w:r>
        <w:rPr>
          <w:rFonts w:ascii="Times New Roman"/>
          <w:b w:val="false"/>
          <w:i w:val="false"/>
          <w:color w:val="000000"/>
          <w:sz w:val="28"/>
        </w:rPr>
        <w:t>
      17. "Сот әкімшілігінің Шығыс Қазақстан облысы бойынша департаменті" республикалық мемлекеттік мекемесі.</w:t>
      </w:r>
    </w:p>
    <w:bookmarkEnd w:id="97"/>
    <w:bookmarkStart w:name="z101" w:id="98"/>
    <w:p>
      <w:pPr>
        <w:spacing w:after="0"/>
        <w:ind w:left="0"/>
        <w:jc w:val="both"/>
      </w:pPr>
      <w:r>
        <w:rPr>
          <w:rFonts w:ascii="Times New Roman"/>
          <w:b w:val="false"/>
          <w:i w:val="false"/>
          <w:color w:val="000000"/>
          <w:sz w:val="28"/>
        </w:rPr>
        <w:t>
      18. "Қазақстан Республикасы Сот әкімшілігінің Астана қаласы бойынша департаменті" республикалық мемлекеттік мекемесі.</w:t>
      </w:r>
    </w:p>
    <w:bookmarkEnd w:id="98"/>
    <w:bookmarkStart w:name="z102" w:id="99"/>
    <w:p>
      <w:pPr>
        <w:spacing w:after="0"/>
        <w:ind w:left="0"/>
        <w:jc w:val="both"/>
      </w:pPr>
      <w:r>
        <w:rPr>
          <w:rFonts w:ascii="Times New Roman"/>
          <w:b w:val="false"/>
          <w:i w:val="false"/>
          <w:color w:val="000000"/>
          <w:sz w:val="28"/>
        </w:rPr>
        <w:t>
      19. "Қазақстан Республикасы Сот әкімшілігінің Алматы қаласы бойынша департаменті" республикалық мемлекеттік мекемесі.</w:t>
      </w:r>
    </w:p>
    <w:bookmarkEnd w:id="99"/>
    <w:bookmarkStart w:name="z103" w:id="100"/>
    <w:p>
      <w:pPr>
        <w:spacing w:after="0"/>
        <w:ind w:left="0"/>
        <w:jc w:val="both"/>
      </w:pPr>
      <w:r>
        <w:rPr>
          <w:rFonts w:ascii="Times New Roman"/>
          <w:b w:val="false"/>
          <w:i w:val="false"/>
          <w:color w:val="000000"/>
          <w:sz w:val="28"/>
        </w:rPr>
        <w:t>
      20. "Қазақстан Республикасы Сот әкімшілігінің Шымкент қаласы бойынша департаменті" республикалық мемлекеттік мекемесі.</w:t>
      </w:r>
    </w:p>
    <w:bookmarkEnd w:id="100"/>
    <w:bookmarkStart w:name="z104" w:id="101"/>
    <w:p>
      <w:pPr>
        <w:spacing w:after="0"/>
        <w:ind w:left="0"/>
        <w:jc w:val="both"/>
      </w:pPr>
      <w:r>
        <w:rPr>
          <w:rFonts w:ascii="Times New Roman"/>
          <w:b w:val="false"/>
          <w:i w:val="false"/>
          <w:color w:val="000000"/>
          <w:sz w:val="28"/>
        </w:rPr>
        <w:t>
      21. "Қазақстан Республикасы Сот әкімшілігі Әскери сотының департаменті" республикалық мемлекеттік мекемесі.</w:t>
      </w:r>
    </w:p>
    <w:bookmarkEnd w:id="101"/>
    <w:p>
      <w:pPr>
        <w:spacing w:after="0"/>
        <w:ind w:left="0"/>
        <w:jc w:val="both"/>
      </w:pPr>
      <w:r>
        <w:rPr>
          <w:rFonts w:ascii="Times New Roman"/>
          <w:b w:val="false"/>
          <w:i w:val="false"/>
          <w:color w:val="000000"/>
          <w:sz w:val="28"/>
        </w:rPr>
        <w:t>
      22. Қазақстан Республикасы Сот әкімшілігінің Кассациялық соттар департаменті"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19 қаңтардағы</w:t>
            </w:r>
            <w:r>
              <w:br/>
            </w:r>
            <w:r>
              <w:rPr>
                <w:rFonts w:ascii="Times New Roman"/>
                <w:b w:val="false"/>
                <w:i w:val="false"/>
                <w:color w:val="000000"/>
                <w:sz w:val="20"/>
              </w:rPr>
              <w:t>№ 106 Жарлығымен</w:t>
            </w:r>
            <w:r>
              <w:br/>
            </w:r>
            <w:r>
              <w:rPr>
                <w:rFonts w:ascii="Times New Roman"/>
                <w:b w:val="false"/>
                <w:i w:val="false"/>
                <w:color w:val="000000"/>
                <w:sz w:val="20"/>
              </w:rPr>
              <w:t>БЕКІТІЛГЕН</w:t>
            </w:r>
          </w:p>
        </w:tc>
      </w:tr>
    </w:tbl>
    <w:bookmarkStart w:name="z106" w:id="102"/>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толықтырулар</w:t>
      </w:r>
    </w:p>
    <w:bookmarkEnd w:id="102"/>
    <w:bookmarkStart w:name="z107" w:id="103"/>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w:t>
      </w:r>
    </w:p>
    <w:bookmarkEnd w:id="103"/>
    <w:bookmarkStart w:name="z108" w:id="104"/>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104"/>
    <w:bookmarkStart w:name="z109" w:id="105"/>
    <w:p>
      <w:pPr>
        <w:spacing w:after="0"/>
        <w:ind w:left="0"/>
        <w:jc w:val="both"/>
      </w:pPr>
      <w:r>
        <w:rPr>
          <w:rFonts w:ascii="Times New Roman"/>
          <w:b w:val="false"/>
          <w:i w:val="false"/>
          <w:color w:val="000000"/>
          <w:sz w:val="28"/>
        </w:rPr>
        <w:t>
      мына:</w:t>
      </w:r>
    </w:p>
    <w:bookmarkEnd w:id="10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Жоғарғы Сотының жанындағы Соттардың қызметін қамтамасыз ету департаменті (Қазақстан Республикасы Жоғарғы Сотының аппараты), оның ішінде: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облыстардағы, астанадағы және республикалық маңызы бар қалалардағы аумақтық органдар (сот әкімшілері)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0" w:id="106"/>
    <w:p>
      <w:pPr>
        <w:spacing w:after="0"/>
        <w:ind w:left="0"/>
        <w:jc w:val="both"/>
      </w:pPr>
      <w:r>
        <w:rPr>
          <w:rFonts w:ascii="Times New Roman"/>
          <w:b w:val="false"/>
          <w:i w:val="false"/>
          <w:color w:val="000000"/>
          <w:sz w:val="28"/>
        </w:rPr>
        <w:t>
      деген жолдар мынадай редакцияда жазылсын:</w:t>
      </w:r>
    </w:p>
    <w:bookmarkEnd w:id="10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Сот әкімшілігі, оның ішінде: облыстардағы, астанадағы және республикалық маңызы бар қалалардағы аумақтық бөлімшелер (Сот әкімшілігінің департаменттері)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1" w:id="107"/>
    <w:p>
      <w:pPr>
        <w:spacing w:after="0"/>
        <w:ind w:left="0"/>
        <w:jc w:val="both"/>
      </w:pPr>
      <w:r>
        <w:rPr>
          <w:rFonts w:ascii="Times New Roman"/>
          <w:b w:val="false"/>
          <w:i w:val="false"/>
          <w:color w:val="000000"/>
          <w:sz w:val="28"/>
        </w:rPr>
        <w:t xml:space="preserve">
      2. "Қазақстан Республикасының сот жүйесi мен судьяларының мәртебесi туралы" Қазақстан Республикасының Конституциялық заңында көзделген ережелердi бекiту туралы" Қазақстан Республикасы Президентінің 2001 жылғы 26 маусымдағы № 643 </w:t>
      </w:r>
      <w:r>
        <w:rPr>
          <w:rFonts w:ascii="Times New Roman"/>
          <w:b w:val="false"/>
          <w:i w:val="false"/>
          <w:color w:val="000000"/>
          <w:sz w:val="28"/>
        </w:rPr>
        <w:t>Жарлығында</w:t>
      </w:r>
      <w:r>
        <w:rPr>
          <w:rFonts w:ascii="Times New Roman"/>
          <w:b w:val="false"/>
          <w:i w:val="false"/>
          <w:color w:val="000000"/>
          <w:sz w:val="28"/>
        </w:rPr>
        <w:t>:</w:t>
      </w:r>
    </w:p>
    <w:bookmarkEnd w:id="107"/>
    <w:bookmarkStart w:name="z112" w:id="108"/>
    <w:p>
      <w:pPr>
        <w:spacing w:after="0"/>
        <w:ind w:left="0"/>
        <w:jc w:val="both"/>
      </w:pPr>
      <w:r>
        <w:rPr>
          <w:rFonts w:ascii="Times New Roman"/>
          <w:b w:val="false"/>
          <w:i w:val="false"/>
          <w:color w:val="000000"/>
          <w:sz w:val="28"/>
        </w:rPr>
        <w:t xml:space="preserve">
      жоғарыда аталған Жарлықпен бекітілген Сот жюриі туралы </w:t>
      </w:r>
      <w:r>
        <w:rPr>
          <w:rFonts w:ascii="Times New Roman"/>
          <w:b w:val="false"/>
          <w:i w:val="false"/>
          <w:color w:val="000000"/>
          <w:sz w:val="28"/>
        </w:rPr>
        <w:t>ережеде</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екінші бөлігі мынадай редакцияда жазылсын:</w:t>
      </w:r>
    </w:p>
    <w:bookmarkStart w:name="z114" w:id="109"/>
    <w:p>
      <w:pPr>
        <w:spacing w:after="0"/>
        <w:ind w:left="0"/>
        <w:jc w:val="both"/>
      </w:pPr>
      <w:r>
        <w:rPr>
          <w:rFonts w:ascii="Times New Roman"/>
          <w:b w:val="false"/>
          <w:i w:val="false"/>
          <w:color w:val="000000"/>
          <w:sz w:val="28"/>
        </w:rPr>
        <w:t>
      "Облыстық соттың сот алқасының төрағасына, төрағасына, Жоғарғы Соттың судьясына, сот алқасының төрағасына қатысты тәртіптік іс жүргізу шеңберінде материалдарды жинау, олардың толықтығы мен объективтілігі Қазақстан Республикасы Сот әкімшілігінің персоналды басқару бөліміне (кадр қызметіне) жүктеледі.".</w:t>
      </w:r>
    </w:p>
    <w:bookmarkEnd w:id="109"/>
    <w:bookmarkStart w:name="z115" w:id="110"/>
    <w:p>
      <w:pPr>
        <w:spacing w:after="0"/>
        <w:ind w:left="0"/>
        <w:jc w:val="both"/>
      </w:pPr>
      <w:r>
        <w:rPr>
          <w:rFonts w:ascii="Times New Roman"/>
          <w:b w:val="false"/>
          <w:i w:val="false"/>
          <w:color w:val="000000"/>
          <w:sz w:val="28"/>
        </w:rPr>
        <w:t xml:space="preserve">
      3.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32-тармақта</w:t>
      </w:r>
      <w:r>
        <w:rPr>
          <w:rFonts w:ascii="Times New Roman"/>
          <w:b w:val="false"/>
          <w:i w:val="false"/>
          <w:color w:val="000000"/>
          <w:sz w:val="28"/>
        </w:rPr>
        <w:t>:</w:t>
      </w:r>
    </w:p>
    <w:bookmarkStart w:name="z117" w:id="111"/>
    <w:p>
      <w:pPr>
        <w:spacing w:after="0"/>
        <w:ind w:left="0"/>
        <w:jc w:val="both"/>
      </w:pPr>
      <w:r>
        <w:rPr>
          <w:rFonts w:ascii="Times New Roman"/>
          <w:b w:val="false"/>
          <w:i w:val="false"/>
          <w:color w:val="000000"/>
          <w:sz w:val="28"/>
        </w:rPr>
        <w:t>
      "сот төрелігін жүзеге асыруға, қылмыстық қудалау, анықтау, алдын ала тергеу және жедел-іздестіру қызметі функцияларын жүзеге асыруға байланысты емес мәселелер бойынша тиісінше – Жоғарғы Сотқа, Бас прокуратураға, Ұлттық қауіпсіздік комитетіне, Сыбайлас жемқорлыққа қарсы іс-қимыл агенттігіне (Сыбайлас жемқорлыққа қарсы қызметке); Қазақстан Республикасының Жоғарғы Соты жанындағы Соттардың қызметін қамтамасыз ету департаментіне (Қазақстан Республикасы Жоғарғы Сотының аппаратына);" деген жол мынадай редакцияда жазылсын:</w:t>
      </w:r>
    </w:p>
    <w:bookmarkEnd w:id="111"/>
    <w:bookmarkStart w:name="z118" w:id="112"/>
    <w:p>
      <w:pPr>
        <w:spacing w:after="0"/>
        <w:ind w:left="0"/>
        <w:jc w:val="both"/>
      </w:pPr>
      <w:r>
        <w:rPr>
          <w:rFonts w:ascii="Times New Roman"/>
          <w:b w:val="false"/>
          <w:i w:val="false"/>
          <w:color w:val="000000"/>
          <w:sz w:val="28"/>
        </w:rPr>
        <w:t>
      "сот төрелігін жүзеге асыруға, қылмыстық қудалау, анықтау, алдын ала тергеу және жедел-іздестіру қызметі функцияларын жүзеге асыруға байланысты емес мәселелер бойынша тиісінше – Жоғарғы Сотқа, Бас прокуратураға, Ұлттық қауіпсіздік комитетіне, Сыбайлас жемқорлыққа қарсы іс-қимыл агенттігіне (Сыбайлас жемқорлыққа қарсы қызметке); Қазақстан Республикасының Сот әкімшілігіне;".</w:t>
      </w:r>
    </w:p>
    <w:bookmarkEnd w:id="112"/>
    <w:bookmarkStart w:name="z119" w:id="113"/>
    <w:p>
      <w:pPr>
        <w:spacing w:after="0"/>
        <w:ind w:left="0"/>
        <w:jc w:val="both"/>
      </w:pPr>
      <w:r>
        <w:rPr>
          <w:rFonts w:ascii="Times New Roman"/>
          <w:b w:val="false"/>
          <w:i w:val="false"/>
          <w:color w:val="000000"/>
          <w:sz w:val="28"/>
        </w:rPr>
        <w:t xml:space="preserve">
      4.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w:t>
      </w:r>
    </w:p>
    <w:bookmarkEnd w:id="113"/>
    <w:bookmarkStart w:name="z120" w:id="114"/>
    <w:p>
      <w:pPr>
        <w:spacing w:after="0"/>
        <w:ind w:left="0"/>
        <w:jc w:val="both"/>
      </w:pPr>
      <w:r>
        <w:rPr>
          <w:rFonts w:ascii="Times New Roman"/>
          <w:b w:val="false"/>
          <w:i w:val="false"/>
          <w:color w:val="000000"/>
          <w:sz w:val="28"/>
        </w:rPr>
        <w:t xml:space="preserve">
      жоғарыда аталған Жарлықпен бекітілген қызметінің тиімділігіне бағалау жүргізілетін орталық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114"/>
    <w:bookmarkStart w:name="z121" w:id="115"/>
    <w:p>
      <w:pPr>
        <w:spacing w:after="0"/>
        <w:ind w:left="0"/>
        <w:jc w:val="both"/>
      </w:pPr>
      <w:r>
        <w:rPr>
          <w:rFonts w:ascii="Times New Roman"/>
          <w:b w:val="false"/>
          <w:i w:val="false"/>
          <w:color w:val="000000"/>
          <w:sz w:val="28"/>
        </w:rPr>
        <w:t>
      "Қазақстан Республикасы Жоғарғы Сотының жанындағы Соттардың қызметін қамтамасыз ету департаменті (Қазақстан Республикасы Жоғарғы Сотының аппараты) "Мемлекеттік органның жеке және заңды тұлғалармен өзара іс-қимылы" блогы бойынша өзінің қызметіне қатысты көрсеткіштер бойынша бағаланады" деген жол мынадай редакцияда жазылсын:</w:t>
      </w:r>
    </w:p>
    <w:bookmarkEnd w:id="115"/>
    <w:bookmarkStart w:name="z122" w:id="116"/>
    <w:p>
      <w:pPr>
        <w:spacing w:after="0"/>
        <w:ind w:left="0"/>
        <w:jc w:val="both"/>
      </w:pPr>
      <w:r>
        <w:rPr>
          <w:rFonts w:ascii="Times New Roman"/>
          <w:b w:val="false"/>
          <w:i w:val="false"/>
          <w:color w:val="000000"/>
          <w:sz w:val="28"/>
        </w:rPr>
        <w:t>
      "Қазақстан Республикасының Сот әкімшілігі "Мемлекеттік органның жеке және заңды тұлғалармен өзара іс-қимылы" блогы бойынша өзінің қызметіне қатысты көрсеткіштер бойынша бағаланады".</w:t>
      </w:r>
    </w:p>
    <w:bookmarkEnd w:id="116"/>
    <w:bookmarkStart w:name="z123" w:id="117"/>
    <w:p>
      <w:pPr>
        <w:spacing w:after="0"/>
        <w:ind w:left="0"/>
        <w:jc w:val="both"/>
      </w:pPr>
      <w:r>
        <w:rPr>
          <w:rFonts w:ascii="Times New Roman"/>
          <w:b w:val="false"/>
          <w:i w:val="false"/>
          <w:color w:val="000000"/>
          <w:sz w:val="28"/>
        </w:rPr>
        <w:t xml:space="preserve">
      5.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w:t>
      </w:r>
    </w:p>
    <w:bookmarkEnd w:id="117"/>
    <w:bookmarkStart w:name="z124" w:id="11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26" w:id="119"/>
    <w:p>
      <w:pPr>
        <w:spacing w:after="0"/>
        <w:ind w:left="0"/>
        <w:jc w:val="both"/>
      </w:pPr>
      <w:r>
        <w:rPr>
          <w:rFonts w:ascii="Times New Roman"/>
          <w:b w:val="false"/>
          <w:i w:val="false"/>
          <w:color w:val="000000"/>
          <w:sz w:val="28"/>
        </w:rPr>
        <w:t>
      "23. "Мінсіз қызметі үшін" медалімен қызметі бойынша оң мінездемесі бар және өзінің қызметтік борышын үлгілі орындап жүрген Қарулы Күштердің, басқа да әскерлер мен әскери құралымдардың әскери қызметшілері, Қазақстан Республикасы арнаулы мемлекеттік органдарының қызметкерлері мен әскери қызметшілері, судьялар, Қазақстан Республикасы Сот әкімшілігінің және оның аумақтық бөлімшелерінің қызметкерлері, прокуратура, ішкі істер, азаматтық қорғау органдары, сыбайлас жемқорлыққа қарсы қызмет қызметкерлері марапатталады.";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28" w:id="120"/>
    <w:p>
      <w:pPr>
        <w:spacing w:after="0"/>
        <w:ind w:left="0"/>
        <w:jc w:val="both"/>
      </w:pPr>
      <w:r>
        <w:rPr>
          <w:rFonts w:ascii="Times New Roman"/>
          <w:b w:val="false"/>
          <w:i w:val="false"/>
          <w:color w:val="000000"/>
          <w:sz w:val="28"/>
        </w:rPr>
        <w:t>
      "25. "Халықаралық ынтымақтастықты дамытуға қосқан үлесі үшін" медалімен шетелдік құқық қорғау және ұқсас функцияларды орындайтын өзге де органдармен адам құқықтары мен бостандықтарын қорғау саласындағы тату көршілік қатынастарды нығайту бойынша халықаралық ынтымақтастықты дамытуда сіңірген еңбегі үшін Қарулы Күштердің, басқа да әскерлер мен әскери құралымдардың әскери қызметшілері, судьялар, Қазақстан Республикасы Сот әкімшілігінің және оның аумақтық бөлімшелерінің қызметкерлері, Қазақстан Республикасы арнаулы мемлекеттік органдарының, прокуратурасы мен ішкі істер органдарының қызметкерлері, сондай-ақ басқа да адамдар және басқа мемлекеттердің азаматтары марапатталады.";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үшінші абзацы мынадай редакцияда жазылсын:</w:t>
      </w:r>
    </w:p>
    <w:bookmarkStart w:name="z130" w:id="121"/>
    <w:p>
      <w:pPr>
        <w:spacing w:after="0"/>
        <w:ind w:left="0"/>
        <w:jc w:val="both"/>
      </w:pPr>
      <w:r>
        <w:rPr>
          <w:rFonts w:ascii="Times New Roman"/>
          <w:b w:val="false"/>
          <w:i w:val="false"/>
          <w:color w:val="000000"/>
          <w:sz w:val="28"/>
        </w:rPr>
        <w:t>
      "Қазақстан Республикасы Сот әкімшілігінің және оның аумақтық бөлімшелерінің қызметкерлері, сондай-ақ сот қызметін қамтамасыз еткен, сот жүйесінің игілігі үшін күнтізбелік есептеуде 25 және одан да көп жыл жұмыс істеген өзге де адамдар Қазақстан Республикасының қолданыстағы заңнамасына сәйкес марапатталады.";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132" w:id="122"/>
    <w:p>
      <w:pPr>
        <w:spacing w:after="0"/>
        <w:ind w:left="0"/>
        <w:jc w:val="both"/>
      </w:pPr>
      <w:r>
        <w:rPr>
          <w:rFonts w:ascii="Times New Roman"/>
          <w:b w:val="false"/>
          <w:i w:val="false"/>
          <w:color w:val="000000"/>
          <w:sz w:val="28"/>
        </w:rPr>
        <w:t>
      "53. "Сот жүйесінің үздігі" төсбелгісімен сот жүйесінің игілігі үшін кемінде 5 жыл жұмыс істеген судьялар, Қазақстан Республикасы Сот әкімшілігінің және оның аумақтық бөлімшелерінің қызметкерлері, сондай-ақ сот жүйесін дамытуға қосқан жеке үлкен үлесі үшін өзге де адамдар марапатталады.".</w:t>
      </w:r>
    </w:p>
    <w:bookmarkEnd w:id="122"/>
    <w:bookmarkStart w:name="z133" w:id="123"/>
    <w:p>
      <w:pPr>
        <w:spacing w:after="0"/>
        <w:ind w:left="0"/>
        <w:jc w:val="both"/>
      </w:pPr>
      <w:r>
        <w:rPr>
          <w:rFonts w:ascii="Times New Roman"/>
          <w:b w:val="false"/>
          <w:i w:val="false"/>
          <w:color w:val="000000"/>
          <w:sz w:val="28"/>
        </w:rPr>
        <w:t xml:space="preserve">
      6. "Сот төрелігіне халықаралық қол жеткізу туралы конвенция бойынша Қазақстан Республикасынан орталық және беруші органдарды айқындау туралы" Қазақстан Республикасы Президентінің 2015 жылғы 19 мамырдағы № 25 </w:t>
      </w:r>
      <w:r>
        <w:rPr>
          <w:rFonts w:ascii="Times New Roman"/>
          <w:b w:val="false"/>
          <w:i w:val="false"/>
          <w:color w:val="000000"/>
          <w:sz w:val="28"/>
        </w:rPr>
        <w:t>Жарлығында</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5" w:id="124"/>
    <w:p>
      <w:pPr>
        <w:spacing w:after="0"/>
        <w:ind w:left="0"/>
        <w:jc w:val="both"/>
      </w:pPr>
      <w:r>
        <w:rPr>
          <w:rFonts w:ascii="Times New Roman"/>
          <w:b w:val="false"/>
          <w:i w:val="false"/>
          <w:color w:val="000000"/>
          <w:sz w:val="28"/>
        </w:rPr>
        <w:t>
      "1. Конвенцияға сәйкес Қазақстан Республикасының Әділет министрлігі мен Қазақстан Республикасының Сот әкімшілігі Қазақстан Республикасынан орталық және беруші органдар ретінде айқындалсын.".</w:t>
      </w:r>
    </w:p>
    <w:bookmarkEnd w:id="124"/>
    <w:bookmarkStart w:name="z136" w:id="125"/>
    <w:p>
      <w:pPr>
        <w:spacing w:after="0"/>
        <w:ind w:left="0"/>
        <w:jc w:val="both"/>
      </w:pPr>
      <w:r>
        <w:rPr>
          <w:rFonts w:ascii="Times New Roman"/>
          <w:b w:val="false"/>
          <w:i w:val="false"/>
          <w:color w:val="000000"/>
          <w:sz w:val="28"/>
        </w:rPr>
        <w:t xml:space="preserve">
      7.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w:t>
      </w:r>
    </w:p>
    <w:bookmarkEnd w:id="125"/>
    <w:bookmarkStart w:name="z137" w:id="126"/>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126"/>
    <w:bookmarkStart w:name="z138" w:id="127"/>
    <w:p>
      <w:pPr>
        <w:spacing w:after="0"/>
        <w:ind w:left="0"/>
        <w:jc w:val="both"/>
      </w:pPr>
      <w:r>
        <w:rPr>
          <w:rFonts w:ascii="Times New Roman"/>
          <w:b w:val="false"/>
          <w:i w:val="false"/>
          <w:color w:val="000000"/>
          <w:sz w:val="28"/>
        </w:rPr>
        <w:t xml:space="preserve">
      "Мемлекеттік саяси лауазымдар" деген </w:t>
      </w:r>
      <w:r>
        <w:rPr>
          <w:rFonts w:ascii="Times New Roman"/>
          <w:b w:val="false"/>
          <w:i w:val="false"/>
          <w:color w:val="000000"/>
          <w:sz w:val="28"/>
        </w:rPr>
        <w:t>1-тарауда</w:t>
      </w:r>
      <w:r>
        <w:rPr>
          <w:rFonts w:ascii="Times New Roman"/>
          <w:b w:val="false"/>
          <w:i w:val="false"/>
          <w:color w:val="000000"/>
          <w:sz w:val="28"/>
        </w:rPr>
        <w:t>:</w:t>
      </w:r>
    </w:p>
    <w:bookmarkEnd w:id="127"/>
    <w:bookmarkStart w:name="z139" w:id="128"/>
    <w:p>
      <w:pPr>
        <w:spacing w:after="0"/>
        <w:ind w:left="0"/>
        <w:jc w:val="both"/>
      </w:pPr>
      <w:r>
        <w:rPr>
          <w:rFonts w:ascii="Times New Roman"/>
          <w:b w:val="false"/>
          <w:i w:val="false"/>
          <w:color w:val="000000"/>
          <w:sz w:val="28"/>
        </w:rPr>
        <w:t>
      "Қазақстан Республикасы Премьер-Министрі Кеңсесінің Басшысы, оның орынбасарлары" деген жолдан кейін мынадай мазмұндағы жолмен толықтырылсын:</w:t>
      </w:r>
    </w:p>
    <w:bookmarkEnd w:id="128"/>
    <w:bookmarkStart w:name="z140" w:id="129"/>
    <w:p>
      <w:pPr>
        <w:spacing w:after="0"/>
        <w:ind w:left="0"/>
        <w:jc w:val="both"/>
      </w:pPr>
      <w:r>
        <w:rPr>
          <w:rFonts w:ascii="Times New Roman"/>
          <w:b w:val="false"/>
          <w:i w:val="false"/>
          <w:color w:val="000000"/>
          <w:sz w:val="28"/>
        </w:rPr>
        <w:t>
      "Қазақстан Республикасы Сот әкімшілігінің басшысы, оның орынбасарлары";</w:t>
      </w:r>
    </w:p>
    <w:bookmarkEnd w:id="129"/>
    <w:bookmarkStart w:name="z141" w:id="130"/>
    <w:p>
      <w:pPr>
        <w:spacing w:after="0"/>
        <w:ind w:left="0"/>
        <w:jc w:val="both"/>
      </w:pPr>
      <w:r>
        <w:rPr>
          <w:rFonts w:ascii="Times New Roman"/>
          <w:b w:val="false"/>
          <w:i w:val="false"/>
          <w:color w:val="000000"/>
          <w:sz w:val="28"/>
        </w:rPr>
        <w:t xml:space="preserve">
      "Мемлекеттік әкімшілік лауазымдар" деген </w:t>
      </w:r>
      <w:r>
        <w:rPr>
          <w:rFonts w:ascii="Times New Roman"/>
          <w:b w:val="false"/>
          <w:i w:val="false"/>
          <w:color w:val="000000"/>
          <w:sz w:val="28"/>
        </w:rPr>
        <w:t>2-тарауда</w:t>
      </w:r>
      <w:r>
        <w:rPr>
          <w:rFonts w:ascii="Times New Roman"/>
          <w:b w:val="false"/>
          <w:i w:val="false"/>
          <w:color w:val="000000"/>
          <w:sz w:val="28"/>
        </w:rPr>
        <w:t>:</w:t>
      </w:r>
    </w:p>
    <w:bookmarkEnd w:id="130"/>
    <w:bookmarkStart w:name="z142" w:id="131"/>
    <w:p>
      <w:pPr>
        <w:spacing w:after="0"/>
        <w:ind w:left="0"/>
        <w:jc w:val="both"/>
      </w:pPr>
      <w:r>
        <w:rPr>
          <w:rFonts w:ascii="Times New Roman"/>
          <w:b w:val="false"/>
          <w:i w:val="false"/>
          <w:color w:val="000000"/>
          <w:sz w:val="28"/>
        </w:rPr>
        <w:t xml:space="preserve">
      "А" корпусы" деген </w:t>
      </w:r>
      <w:r>
        <w:rPr>
          <w:rFonts w:ascii="Times New Roman"/>
          <w:b w:val="false"/>
          <w:i w:val="false"/>
          <w:color w:val="000000"/>
          <w:sz w:val="28"/>
        </w:rPr>
        <w:t>бөлімде</w:t>
      </w:r>
      <w:r>
        <w:rPr>
          <w:rFonts w:ascii="Times New Roman"/>
          <w:b w:val="false"/>
          <w:i w:val="false"/>
          <w:color w:val="000000"/>
          <w:sz w:val="28"/>
        </w:rPr>
        <w:t>:</w:t>
      </w:r>
    </w:p>
    <w:bookmarkEnd w:id="131"/>
    <w:bookmarkStart w:name="z143" w:id="132"/>
    <w:p>
      <w:pPr>
        <w:spacing w:after="0"/>
        <w:ind w:left="0"/>
        <w:jc w:val="both"/>
      </w:pPr>
      <w:r>
        <w:rPr>
          <w:rFonts w:ascii="Times New Roman"/>
          <w:b w:val="false"/>
          <w:i w:val="false"/>
          <w:color w:val="000000"/>
          <w:sz w:val="28"/>
        </w:rPr>
        <w:t>
      1-санаттағы топта:</w:t>
      </w:r>
    </w:p>
    <w:bookmarkEnd w:id="132"/>
    <w:bookmarkStart w:name="z144" w:id="133"/>
    <w:p>
      <w:pPr>
        <w:spacing w:after="0"/>
        <w:ind w:left="0"/>
        <w:jc w:val="both"/>
      </w:pPr>
      <w:r>
        <w:rPr>
          <w:rFonts w:ascii="Times New Roman"/>
          <w:b w:val="false"/>
          <w:i w:val="false"/>
          <w:color w:val="000000"/>
          <w:sz w:val="28"/>
        </w:rPr>
        <w:t>
      "Қазақстан Республикасы Президентінің Іс басқармасы, Қазақстан Республикасының Орталық сайлау комиссиясы, Қазақстан Республикасының Жоғары аудиторлық палатасы,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деген жол мынадай редакцияда жазылсын:</w:t>
      </w:r>
    </w:p>
    <w:bookmarkEnd w:id="133"/>
    <w:bookmarkStart w:name="z145" w:id="134"/>
    <w:p>
      <w:pPr>
        <w:spacing w:after="0"/>
        <w:ind w:left="0"/>
        <w:jc w:val="both"/>
      </w:pPr>
      <w:r>
        <w:rPr>
          <w:rFonts w:ascii="Times New Roman"/>
          <w:b w:val="false"/>
          <w:i w:val="false"/>
          <w:color w:val="000000"/>
          <w:sz w:val="28"/>
        </w:rPr>
        <w:t>
      "Қазақстан Республикасы Президентінің Іс басқармасы, Қазақстан Республикасының Орталық сайлау комиссиясы, Қазақстан Республикасының Жоғары аудиторлық палатасы,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w:t>
      </w:r>
    </w:p>
    <w:bookmarkEnd w:id="134"/>
    <w:bookmarkStart w:name="z146" w:id="135"/>
    <w:p>
      <w:pPr>
        <w:spacing w:after="0"/>
        <w:ind w:left="0"/>
        <w:jc w:val="both"/>
      </w:pPr>
      <w:r>
        <w:rPr>
          <w:rFonts w:ascii="Times New Roman"/>
          <w:b w:val="false"/>
          <w:i w:val="false"/>
          <w:color w:val="000000"/>
          <w:sz w:val="28"/>
        </w:rPr>
        <w:t xml:space="preserve">
      "Б" корпусы" деген </w:t>
      </w:r>
      <w:r>
        <w:rPr>
          <w:rFonts w:ascii="Times New Roman"/>
          <w:b w:val="false"/>
          <w:i w:val="false"/>
          <w:color w:val="000000"/>
          <w:sz w:val="28"/>
        </w:rPr>
        <w:t>бөлімде</w:t>
      </w:r>
      <w:r>
        <w:rPr>
          <w:rFonts w:ascii="Times New Roman"/>
          <w:b w:val="false"/>
          <w:i w:val="false"/>
          <w:color w:val="000000"/>
          <w:sz w:val="28"/>
        </w:rPr>
        <w:t>:</w:t>
      </w:r>
    </w:p>
    <w:bookmarkEnd w:id="135"/>
    <w:bookmarkStart w:name="z147" w:id="136"/>
    <w:p>
      <w:pPr>
        <w:spacing w:after="0"/>
        <w:ind w:left="0"/>
        <w:jc w:val="both"/>
      </w:pPr>
      <w:r>
        <w:rPr>
          <w:rFonts w:ascii="Times New Roman"/>
          <w:b w:val="false"/>
          <w:i w:val="false"/>
          <w:color w:val="000000"/>
          <w:sz w:val="28"/>
        </w:rPr>
        <w:t>
      В санатындағы топта:</w:t>
      </w:r>
    </w:p>
    <w:bookmarkEnd w:id="136"/>
    <w:bookmarkStart w:name="z148" w:id="137"/>
    <w:p>
      <w:pPr>
        <w:spacing w:after="0"/>
        <w:ind w:left="0"/>
        <w:jc w:val="both"/>
      </w:pPr>
      <w:r>
        <w:rPr>
          <w:rFonts w:ascii="Times New Roman"/>
          <w:b w:val="false"/>
          <w:i w:val="false"/>
          <w:color w:val="000000"/>
          <w:sz w:val="28"/>
        </w:rPr>
        <w:t>
      тақырып мынадай редакцияда жазылсын:</w:t>
      </w:r>
    </w:p>
    <w:bookmarkEnd w:id="137"/>
    <w:bookmarkStart w:name="z149" w:id="138"/>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Сот әкімшілігі, Қазақстан Республикасы Конституциялық Сотының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Қазақстан Республикасының Жоғары аудиторлық палатасы,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Қазақстан Республикасының Бас прокуратурасы, Қазақстан Республикасының Қаржылық мониторинг агенттігі, Адам құқықтары жөніндегі ұлттық орталық";</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В-1 санатында</w:t>
      </w:r>
      <w:r>
        <w:rPr>
          <w:rFonts w:ascii="Times New Roman"/>
          <w:b w:val="false"/>
          <w:i w:val="false"/>
          <w:color w:val="000000"/>
          <w:sz w:val="28"/>
        </w:rPr>
        <w:t>:</w:t>
      </w:r>
    </w:p>
    <w:bookmarkStart w:name="z151" w:id="139"/>
    <w:p>
      <w:pPr>
        <w:spacing w:after="0"/>
        <w:ind w:left="0"/>
        <w:jc w:val="both"/>
      </w:pPr>
      <w:r>
        <w:rPr>
          <w:rFonts w:ascii="Times New Roman"/>
          <w:b w:val="false"/>
          <w:i w:val="false"/>
          <w:color w:val="000000"/>
          <w:sz w:val="28"/>
        </w:rPr>
        <w:t>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Республикасының Жоғары Сот Кеңесі аппараты, Адам құқықтары жөніндегі ұлттық орталық басшысының орынбасарлары" деген жол мынадай редакцияда жазылсын:</w:t>
      </w:r>
    </w:p>
    <w:bookmarkEnd w:id="139"/>
    <w:bookmarkStart w:name="z152" w:id="140"/>
    <w:p>
      <w:pPr>
        <w:spacing w:after="0"/>
        <w:ind w:left="0"/>
        <w:jc w:val="both"/>
      </w:pPr>
      <w:r>
        <w:rPr>
          <w:rFonts w:ascii="Times New Roman"/>
          <w:b w:val="false"/>
          <w:i w:val="false"/>
          <w:color w:val="000000"/>
          <w:sz w:val="28"/>
        </w:rPr>
        <w:t>
      "Қазақстан Республикасы Жоғары Сот Кеңесінің аппараты, Адам құқықтары жөніндегі ұлттық орталық басшысының орынбасарлары";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В-4 санатында</w:t>
      </w:r>
      <w:r>
        <w:rPr>
          <w:rFonts w:ascii="Times New Roman"/>
          <w:b w:val="false"/>
          <w:i w:val="false"/>
          <w:color w:val="000000"/>
          <w:sz w:val="28"/>
        </w:rPr>
        <w:t>:</w:t>
      </w:r>
    </w:p>
    <w:bookmarkStart w:name="z154" w:id="141"/>
    <w:p>
      <w:pPr>
        <w:spacing w:after="0"/>
        <w:ind w:left="0"/>
        <w:jc w:val="both"/>
      </w:pPr>
      <w:r>
        <w:rPr>
          <w:rFonts w:ascii="Times New Roman"/>
          <w:b w:val="false"/>
          <w:i w:val="false"/>
          <w:color w:val="000000"/>
          <w:sz w:val="28"/>
        </w:rPr>
        <w:t>
      "Қазақстан Республикасының Жоғарғы Соты аппараты басшысының көмекшісі" деген жол мынадай редакцияда жазылсын:</w:t>
      </w:r>
    </w:p>
    <w:bookmarkEnd w:id="141"/>
    <w:bookmarkStart w:name="z155" w:id="142"/>
    <w:p>
      <w:pPr>
        <w:spacing w:after="0"/>
        <w:ind w:left="0"/>
        <w:jc w:val="both"/>
      </w:pPr>
      <w:r>
        <w:rPr>
          <w:rFonts w:ascii="Times New Roman"/>
          <w:b w:val="false"/>
          <w:i w:val="false"/>
          <w:color w:val="000000"/>
          <w:sz w:val="28"/>
        </w:rPr>
        <w:t>
      "Қазақстан Республикасы Сот әкімшілігі басшысының көмекшісі";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 санатындағы топта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С-О-2 санатында</w:t>
      </w:r>
      <w:r>
        <w:rPr>
          <w:rFonts w:ascii="Times New Roman"/>
          <w:b w:val="false"/>
          <w:i w:val="false"/>
          <w:color w:val="000000"/>
          <w:sz w:val="28"/>
        </w:rPr>
        <w:t>:</w:t>
      </w:r>
    </w:p>
    <w:bookmarkStart w:name="z158" w:id="143"/>
    <w:p>
      <w:pPr>
        <w:spacing w:after="0"/>
        <w:ind w:left="0"/>
        <w:jc w:val="both"/>
      </w:pPr>
      <w:r>
        <w:rPr>
          <w:rFonts w:ascii="Times New Roman"/>
          <w:b w:val="false"/>
          <w:i w:val="false"/>
          <w:color w:val="000000"/>
          <w:sz w:val="28"/>
        </w:rPr>
        <w:t>
      "Облыстық және оған теңестірілген соттың кеңсе меңгерушісі" деген жол алып тасталсын;</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С-R-1 санатында</w:t>
      </w:r>
      <w:r>
        <w:rPr>
          <w:rFonts w:ascii="Times New Roman"/>
          <w:b w:val="false"/>
          <w:i w:val="false"/>
          <w:color w:val="000000"/>
          <w:sz w:val="28"/>
        </w:rPr>
        <w:t>:</w:t>
      </w:r>
    </w:p>
    <w:bookmarkStart w:name="z160" w:id="144"/>
    <w:p>
      <w:pPr>
        <w:spacing w:after="0"/>
        <w:ind w:left="0"/>
        <w:jc w:val="both"/>
      </w:pPr>
      <w:r>
        <w:rPr>
          <w:rFonts w:ascii="Times New Roman"/>
          <w:b w:val="false"/>
          <w:i w:val="false"/>
          <w:color w:val="000000"/>
          <w:sz w:val="28"/>
        </w:rPr>
        <w:t>
      "Аудандық және оған теңестірілген сот кеңсесінің меңгерушісі" деген жол мынадай редакцияда жазылсын:</w:t>
      </w:r>
    </w:p>
    <w:bookmarkEnd w:id="144"/>
    <w:bookmarkStart w:name="z161" w:id="145"/>
    <w:p>
      <w:pPr>
        <w:spacing w:after="0"/>
        <w:ind w:left="0"/>
        <w:jc w:val="both"/>
      </w:pPr>
      <w:r>
        <w:rPr>
          <w:rFonts w:ascii="Times New Roman"/>
          <w:b w:val="false"/>
          <w:i w:val="false"/>
          <w:color w:val="000000"/>
          <w:sz w:val="28"/>
        </w:rPr>
        <w:t>
      "Аудандық және оған теңестірілген сот әкімшісінің басшысы";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С-R-2 санатында</w:t>
      </w:r>
      <w:r>
        <w:rPr>
          <w:rFonts w:ascii="Times New Roman"/>
          <w:b w:val="false"/>
          <w:i w:val="false"/>
          <w:color w:val="000000"/>
          <w:sz w:val="28"/>
        </w:rPr>
        <w:t>:</w:t>
      </w:r>
    </w:p>
    <w:bookmarkStart w:name="z163" w:id="146"/>
    <w:p>
      <w:pPr>
        <w:spacing w:after="0"/>
        <w:ind w:left="0"/>
        <w:jc w:val="both"/>
      </w:pPr>
      <w:r>
        <w:rPr>
          <w:rFonts w:ascii="Times New Roman"/>
          <w:b w:val="false"/>
          <w:i w:val="false"/>
          <w:color w:val="000000"/>
          <w:sz w:val="28"/>
        </w:rPr>
        <w:t>
      "Аудандық аумақтық басқарма басшысының орынбасары" деген жолдан кейін мынадай мазмұндағы жолмен толықтырылсын:</w:t>
      </w:r>
    </w:p>
    <w:bookmarkEnd w:id="146"/>
    <w:bookmarkStart w:name="z164" w:id="147"/>
    <w:p>
      <w:pPr>
        <w:spacing w:after="0"/>
        <w:ind w:left="0"/>
        <w:jc w:val="both"/>
      </w:pPr>
      <w:r>
        <w:rPr>
          <w:rFonts w:ascii="Times New Roman"/>
          <w:b w:val="false"/>
          <w:i w:val="false"/>
          <w:color w:val="000000"/>
          <w:sz w:val="28"/>
        </w:rPr>
        <w:t>
      "Аудандық және оған теңестірілген сот әкімшісі басшысының орынбасары".</w:t>
      </w:r>
    </w:p>
    <w:bookmarkEnd w:id="147"/>
    <w:bookmarkStart w:name="z165" w:id="148"/>
    <w:p>
      <w:pPr>
        <w:spacing w:after="0"/>
        <w:ind w:left="0"/>
        <w:jc w:val="both"/>
      </w:pPr>
      <w:r>
        <w:rPr>
          <w:rFonts w:ascii="Times New Roman"/>
          <w:b w:val="false"/>
          <w:i w:val="false"/>
          <w:color w:val="000000"/>
          <w:sz w:val="28"/>
        </w:rPr>
        <w:t xml:space="preserve">
      8. "А" корпусының мемлекеттік әкімшілік лауазымдарына қойылатын арнайы біліктілік талаптарын бекіту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w:t>
      </w:r>
    </w:p>
    <w:bookmarkEnd w:id="148"/>
    <w:bookmarkStart w:name="z166" w:id="149"/>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168" w:id="150"/>
    <w:p>
      <w:pPr>
        <w:spacing w:after="0"/>
        <w:ind w:left="0"/>
        <w:jc w:val="both"/>
      </w:pPr>
      <w:r>
        <w:rPr>
          <w:rFonts w:ascii="Times New Roman"/>
          <w:b w:val="false"/>
          <w:i w:val="false"/>
          <w:color w:val="000000"/>
          <w:sz w:val="28"/>
        </w:rPr>
        <w:t>
      "1) Қазақстан Республикасы Президентінің Іс басқармасы, Қазақстан Республикасының Орталық сайлау комиссиясы, Қазақстан Республикасының Жоғары аудиторлық палатасы, Қазақстан Республикасының Жоғары Сот Кеңесі, Қазақстан Республикасының Мемлекеттік қызмет істері агенттігі, Қазақстан Республикасының Стратегиялық жоспарлау және реформалар агенттігі аппараттарының басшылары, орталық атқарушы органдар аппараттарының басшылары, Адам құқықтары жөніндегі ұлттық орталықтың басшысы;".</w:t>
      </w:r>
    </w:p>
    <w:bookmarkEnd w:id="150"/>
    <w:bookmarkStart w:name="z169" w:id="151"/>
    <w:p>
      <w:pPr>
        <w:spacing w:after="0"/>
        <w:ind w:left="0"/>
        <w:jc w:val="both"/>
      </w:pPr>
      <w:r>
        <w:rPr>
          <w:rFonts w:ascii="Times New Roman"/>
          <w:b w:val="false"/>
          <w:i w:val="false"/>
          <w:color w:val="000000"/>
          <w:sz w:val="28"/>
        </w:rPr>
        <w:t xml:space="preserve">
      9. "Азаматтық немесе сауда істері бойынша сот құжаттары мен соттан тыс құжаттарды шетелде тапсыру туралы конвенция бойынша Қазақстан Республикасынан орталық органды айқындау туралы" Қазақстан Республикасы Президентінің 2016 жылғы 26 сәуірдегі № 241 </w:t>
      </w:r>
      <w:r>
        <w:rPr>
          <w:rFonts w:ascii="Times New Roman"/>
          <w:b w:val="false"/>
          <w:i w:val="false"/>
          <w:color w:val="000000"/>
          <w:sz w:val="28"/>
        </w:rPr>
        <w:t>Жарлығында</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1" w:id="152"/>
    <w:p>
      <w:pPr>
        <w:spacing w:after="0"/>
        <w:ind w:left="0"/>
        <w:jc w:val="both"/>
      </w:pPr>
      <w:r>
        <w:rPr>
          <w:rFonts w:ascii="Times New Roman"/>
          <w:b w:val="false"/>
          <w:i w:val="false"/>
          <w:color w:val="000000"/>
          <w:sz w:val="28"/>
        </w:rPr>
        <w:t>
      "1. Конвенцияға сәйкес Қазақстан Республикасының Сот әкімшілігі Қазақстан Республикасынан орталық орган ретінде айқындалсын.".</w:t>
      </w:r>
    </w:p>
    <w:bookmarkEnd w:id="152"/>
    <w:bookmarkStart w:name="z172" w:id="153"/>
    <w:p>
      <w:pPr>
        <w:spacing w:after="0"/>
        <w:ind w:left="0"/>
        <w:jc w:val="both"/>
      </w:pPr>
      <w:r>
        <w:rPr>
          <w:rFonts w:ascii="Times New Roman"/>
          <w:b w:val="false"/>
          <w:i w:val="false"/>
          <w:color w:val="000000"/>
          <w:sz w:val="28"/>
        </w:rPr>
        <w:t xml:space="preserve">
      10. "Мемлекеттік саяси қызметшілердің жұмысын бағалауды жүргізетін уәкілетті адамдардың тізбесін бекіту туралы" Қазақстан Республикасы Президентінің 2016 жылғы 4 шілдедегі № 295 </w:t>
      </w:r>
      <w:r>
        <w:rPr>
          <w:rFonts w:ascii="Times New Roman"/>
          <w:b w:val="false"/>
          <w:i w:val="false"/>
          <w:color w:val="000000"/>
          <w:sz w:val="28"/>
        </w:rPr>
        <w:t>Жарлығында</w:t>
      </w:r>
      <w:r>
        <w:rPr>
          <w:rFonts w:ascii="Times New Roman"/>
          <w:b w:val="false"/>
          <w:i w:val="false"/>
          <w:color w:val="000000"/>
          <w:sz w:val="28"/>
        </w:rPr>
        <w:t>:</w:t>
      </w:r>
    </w:p>
    <w:bookmarkEnd w:id="153"/>
    <w:bookmarkStart w:name="z173" w:id="154"/>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қызметшілердің жұмысын бағалауды жүргізетін уәкілетті адамдардың </w:t>
      </w:r>
      <w:r>
        <w:rPr>
          <w:rFonts w:ascii="Times New Roman"/>
          <w:b w:val="false"/>
          <w:i w:val="false"/>
          <w:color w:val="000000"/>
          <w:sz w:val="28"/>
        </w:rPr>
        <w:t>тізбесінде</w:t>
      </w:r>
      <w:r>
        <w:rPr>
          <w:rFonts w:ascii="Times New Roman"/>
          <w:b w:val="false"/>
          <w:i w:val="false"/>
          <w:color w:val="000000"/>
          <w:sz w:val="28"/>
        </w:rPr>
        <w:t>:</w:t>
      </w:r>
    </w:p>
    <w:bookmarkEnd w:id="154"/>
    <w:bookmarkStart w:name="z174" w:id="155"/>
    <w:p>
      <w:pPr>
        <w:spacing w:after="0"/>
        <w:ind w:left="0"/>
        <w:jc w:val="both"/>
      </w:pPr>
      <w:r>
        <w:rPr>
          <w:rFonts w:ascii="Times New Roman"/>
          <w:b w:val="false"/>
          <w:i w:val="false"/>
          <w:color w:val="000000"/>
          <w:sz w:val="28"/>
        </w:rPr>
        <w:t>
      мына:</w:t>
      </w:r>
    </w:p>
    <w:bookmarkEnd w:id="155"/>
    <w:bookmarkStart w:name="z175" w:id="156"/>
    <w:p>
      <w:pPr>
        <w:spacing w:after="0"/>
        <w:ind w:left="0"/>
        <w:jc w:val="both"/>
      </w:pPr>
      <w:r>
        <w:rPr>
          <w:rFonts w:ascii="Times New Roman"/>
          <w:b w:val="false"/>
          <w:i w:val="false"/>
          <w:color w:val="000000"/>
          <w:sz w:val="28"/>
        </w:rPr>
        <w:t>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Соты аппаратының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Конституциялық Сотының Төрағасы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6" w:id="157"/>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1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әкімшілігінің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не оның тапсырмасы бойынша Қазақстан Республикасы Президенті Әкімшілігінің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7" w:id="158"/>
    <w:p>
      <w:pPr>
        <w:spacing w:after="0"/>
        <w:ind w:left="0"/>
        <w:jc w:val="both"/>
      </w:pPr>
      <w:r>
        <w:rPr>
          <w:rFonts w:ascii="Times New Roman"/>
          <w:b w:val="false"/>
          <w:i w:val="false"/>
          <w:color w:val="000000"/>
          <w:sz w:val="28"/>
        </w:rPr>
        <w:t>
      мына:</w:t>
      </w:r>
    </w:p>
    <w:bookmarkEnd w:id="1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Конституциялық Соты аппараты басшысының орынбасарлары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Соты аппараты басшысының ұсынысы бойынша Қазақстан Республикасы Конституциялық Сотының Төрағасы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8" w:id="159"/>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1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әкімшілігі басшысының орынбасарлары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әкімшілігі басшысының ұсынысы бойынша Қазақстан Республикасы Жоғарғы Сотының Төрағасы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9" w:id="160"/>
    <w:p>
      <w:pPr>
        <w:spacing w:after="0"/>
        <w:ind w:left="0"/>
        <w:jc w:val="both"/>
      </w:pPr>
      <w:r>
        <w:rPr>
          <w:rFonts w:ascii="Times New Roman"/>
          <w:b w:val="false"/>
          <w:i w:val="false"/>
          <w:color w:val="000000"/>
          <w:sz w:val="28"/>
        </w:rPr>
        <w:t xml:space="preserve">
      11. "1970 жылғы 18 наурыздағы Азаматтық немесе сауда істері бойынша шетелде дәлелдемелерді алу туралы конвенция бойынша Қазақстан Республикасынан орталық және құзыретті органдарды айқындау туралы" Қазақстан Республикасы Президентінің 2016 жылғы 1 қарашадағы № 367 </w:t>
      </w:r>
      <w:r>
        <w:rPr>
          <w:rFonts w:ascii="Times New Roman"/>
          <w:b w:val="false"/>
          <w:i w:val="false"/>
          <w:color w:val="000000"/>
          <w:sz w:val="28"/>
        </w:rPr>
        <w:t>Жарлығында</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1" w:id="161"/>
    <w:p>
      <w:pPr>
        <w:spacing w:after="0"/>
        <w:ind w:left="0"/>
        <w:jc w:val="both"/>
      </w:pPr>
      <w:r>
        <w:rPr>
          <w:rFonts w:ascii="Times New Roman"/>
          <w:b w:val="false"/>
          <w:i w:val="false"/>
          <w:color w:val="000000"/>
          <w:sz w:val="28"/>
        </w:rPr>
        <w:t>
      "1. Қазақстан Республикасынан:</w:t>
      </w:r>
    </w:p>
    <w:bookmarkEnd w:id="161"/>
    <w:bookmarkStart w:name="z182" w:id="162"/>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2-бабына</w:t>
      </w:r>
      <w:r>
        <w:rPr>
          <w:rFonts w:ascii="Times New Roman"/>
          <w:b w:val="false"/>
          <w:i w:val="false"/>
          <w:color w:val="000000"/>
          <w:sz w:val="28"/>
        </w:rPr>
        <w:t xml:space="preserve"> сәйкес Қазақстан Республикасының Сот әкімшілігі орталық орган ретінде; </w:t>
      </w:r>
    </w:p>
    <w:bookmarkEnd w:id="162"/>
    <w:bookmarkStart w:name="z183" w:id="163"/>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17-баптарына</w:t>
      </w:r>
      <w:r>
        <w:rPr>
          <w:rFonts w:ascii="Times New Roman"/>
          <w:b w:val="false"/>
          <w:i w:val="false"/>
          <w:color w:val="000000"/>
          <w:sz w:val="28"/>
        </w:rPr>
        <w:t xml:space="preserve"> сәйкес дәлелдемелерді мәжбүрлеусіз алуға рұқсат беруді ұйымдастыруға, Конвенцияның </w:t>
      </w:r>
      <w:r>
        <w:rPr>
          <w:rFonts w:ascii="Times New Roman"/>
          <w:b w:val="false"/>
          <w:i w:val="false"/>
          <w:color w:val="000000"/>
          <w:sz w:val="28"/>
        </w:rPr>
        <w:t>18-бабына</w:t>
      </w:r>
      <w:r>
        <w:rPr>
          <w:rFonts w:ascii="Times New Roman"/>
          <w:b w:val="false"/>
          <w:i w:val="false"/>
          <w:color w:val="000000"/>
          <w:sz w:val="28"/>
        </w:rPr>
        <w:t xml:space="preserve"> сәйкес дәлелдемелерді мәжбүрлеу тәртібімен алуға жәрдемдесуге уәкілеттік Қазақстан Республикасының Сот әкімшілігі құзыретті орган ретінде айқындалсын.".</w:t>
      </w:r>
    </w:p>
    <w:bookmarkEnd w:id="163"/>
    <w:bookmarkStart w:name="z184" w:id="164"/>
    <w:p>
      <w:pPr>
        <w:spacing w:after="0"/>
        <w:ind w:left="0"/>
        <w:jc w:val="both"/>
      </w:pPr>
      <w:r>
        <w:rPr>
          <w:rFonts w:ascii="Times New Roman"/>
          <w:b w:val="false"/>
          <w:i w:val="false"/>
          <w:color w:val="000000"/>
          <w:sz w:val="28"/>
        </w:rPr>
        <w:t xml:space="preserve">
      12. "2007 жылғы 23 қарашадағы Балаларға алименттерді және отбасын күтіп-бағудың басқа да нысандарын өндіріп алудың халықаралық тәртібі туралы конвенцияны іске асыру жөніндегі шаралар туралы" Қазақстан Республикасы Президентінің 2017 жылғы 6 мамырдағы № 475 </w:t>
      </w:r>
      <w:r>
        <w:rPr>
          <w:rFonts w:ascii="Times New Roman"/>
          <w:b w:val="false"/>
          <w:i w:val="false"/>
          <w:color w:val="000000"/>
          <w:sz w:val="28"/>
        </w:rPr>
        <w:t>Жарлығында</w:t>
      </w:r>
      <w:r>
        <w:rPr>
          <w:rFonts w:ascii="Times New Roman"/>
          <w:b w:val="false"/>
          <w:i w:val="false"/>
          <w:color w:val="000000"/>
          <w:sz w:val="28"/>
        </w:rPr>
        <w:t>:</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төртінші абзацы мынадай редакцияда жазылсын: </w:t>
      </w:r>
    </w:p>
    <w:bookmarkStart w:name="z186" w:id="165"/>
    <w:p>
      <w:pPr>
        <w:spacing w:after="0"/>
        <w:ind w:left="0"/>
        <w:jc w:val="both"/>
      </w:pPr>
      <w:r>
        <w:rPr>
          <w:rFonts w:ascii="Times New Roman"/>
          <w:b w:val="false"/>
          <w:i w:val="false"/>
          <w:color w:val="000000"/>
          <w:sz w:val="28"/>
        </w:rPr>
        <w:t>
      "Қазақстан Республикасының Сот әкімшілігі – алименттерді халықаралық өндіріп алуға бағытталған шараларды орындау үшін Қазақстан Республикасы соттарының, шет мемлекеттер соттарының тапсырмалары, жеке тұлғалардың сот шешімдерін тану, шығару, өзгерту мәселелері жөніндегі өтініштері бойынша;".</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19 қаңтардағы</w:t>
            </w:r>
            <w:r>
              <w:br/>
            </w:r>
            <w:r>
              <w:rPr>
                <w:rFonts w:ascii="Times New Roman"/>
                <w:b w:val="false"/>
                <w:i w:val="false"/>
                <w:color w:val="000000"/>
                <w:sz w:val="20"/>
              </w:rPr>
              <w:t>№ 106 Жарлығына</w:t>
            </w:r>
            <w:r>
              <w:br/>
            </w:r>
            <w:r>
              <w:rPr>
                <w:rFonts w:ascii="Times New Roman"/>
                <w:b w:val="false"/>
                <w:i w:val="false"/>
                <w:color w:val="000000"/>
                <w:sz w:val="20"/>
              </w:rPr>
              <w:t>1-ҚОСЫМША</w:t>
            </w:r>
          </w:p>
        </w:tc>
      </w:tr>
    </w:tbl>
    <w:bookmarkStart w:name="z188" w:id="166"/>
    <w:p>
      <w:pPr>
        <w:spacing w:after="0"/>
        <w:ind w:left="0"/>
        <w:jc w:val="left"/>
      </w:pPr>
      <w:r>
        <w:rPr>
          <w:rFonts w:ascii="Times New Roman"/>
          <w:b/>
          <w:i w:val="false"/>
          <w:color w:val="000000"/>
        </w:rPr>
        <w:t xml:space="preserve"> Облыстардағы, астанадағы және республикалық маңызы бар қалалардағы атауы өзгертілетін аумақтық бөлімшелер – мемлекеттік мекемелердің ТІЗБЕСІ</w:t>
      </w:r>
    </w:p>
    <w:bookmarkEnd w:id="166"/>
    <w:bookmarkStart w:name="z189" w:id="167"/>
    <w:p>
      <w:pPr>
        <w:spacing w:after="0"/>
        <w:ind w:left="0"/>
        <w:jc w:val="both"/>
      </w:pPr>
      <w:r>
        <w:rPr>
          <w:rFonts w:ascii="Times New Roman"/>
          <w:b w:val="false"/>
          <w:i w:val="false"/>
          <w:color w:val="000000"/>
          <w:sz w:val="28"/>
        </w:rPr>
        <w:t>
      1.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Абай облысы бойынша Соттар әкімшісі" республикалық мемлекеттік мекемесі – "Қазақстан Республикасы Сот әкімшілігінің Абай облысы бойынша департаменті" республикалық мемлекеттік мекемесі.</w:t>
      </w:r>
    </w:p>
    <w:bookmarkEnd w:id="167"/>
    <w:bookmarkStart w:name="z190" w:id="168"/>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Ақмола облысы бойынша Соттар әкімшісі" республикалық мемлекеттік мекемесі – "Қазақстан Республикасы Сот әкімшілігінің Ақмола облысы бойынша департаменті" республикалық мемлекеттік мекемесі.</w:t>
      </w:r>
    </w:p>
    <w:bookmarkEnd w:id="168"/>
    <w:bookmarkStart w:name="z191" w:id="169"/>
    <w:p>
      <w:pPr>
        <w:spacing w:after="0"/>
        <w:ind w:left="0"/>
        <w:jc w:val="both"/>
      </w:pPr>
      <w:r>
        <w:rPr>
          <w:rFonts w:ascii="Times New Roman"/>
          <w:b w:val="false"/>
          <w:i w:val="false"/>
          <w:color w:val="000000"/>
          <w:sz w:val="28"/>
        </w:rPr>
        <w:t>
      3.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Ақтөбе облысы бойынша Соттар әкімшісі" республикалық мемлекеттік мекемесі – "Қазақстан Республикасы Сот әкімшілігінің Ақтөбе облысы бойынша департаменті" республикалық мемлекеттік мекемесі.</w:t>
      </w:r>
    </w:p>
    <w:bookmarkEnd w:id="169"/>
    <w:bookmarkStart w:name="z192" w:id="170"/>
    <w:p>
      <w:pPr>
        <w:spacing w:after="0"/>
        <w:ind w:left="0"/>
        <w:jc w:val="both"/>
      </w:pPr>
      <w:r>
        <w:rPr>
          <w:rFonts w:ascii="Times New Roman"/>
          <w:b w:val="false"/>
          <w:i w:val="false"/>
          <w:color w:val="000000"/>
          <w:sz w:val="28"/>
        </w:rPr>
        <w:t>
      4.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Алматы облысы бойынша Соттар әкімшісі" республикалық мемлекеттік мекемесі – "Қазақстан Республикасы Сот әкімшілігінің Алматы облысы бойынша департаменті" республикалық мемлекеттік мекемесі.</w:t>
      </w:r>
    </w:p>
    <w:bookmarkEnd w:id="170"/>
    <w:bookmarkStart w:name="z193" w:id="171"/>
    <w:p>
      <w:pPr>
        <w:spacing w:after="0"/>
        <w:ind w:left="0"/>
        <w:jc w:val="both"/>
      </w:pPr>
      <w:r>
        <w:rPr>
          <w:rFonts w:ascii="Times New Roman"/>
          <w:b w:val="false"/>
          <w:i w:val="false"/>
          <w:color w:val="000000"/>
          <w:sz w:val="28"/>
        </w:rPr>
        <w:t>
      5.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Атырау облысы бойынша Соттар әкімшісі" республикалық мемлекеттік мекемесі – "Қазақстан Республикасы Сот әкімшілігінің Атырау облысы бойынша департаменті" республикалық мемлекеттік мекемесі.</w:t>
      </w:r>
    </w:p>
    <w:bookmarkEnd w:id="171"/>
    <w:bookmarkStart w:name="z194" w:id="172"/>
    <w:p>
      <w:pPr>
        <w:spacing w:after="0"/>
        <w:ind w:left="0"/>
        <w:jc w:val="both"/>
      </w:pPr>
      <w:r>
        <w:rPr>
          <w:rFonts w:ascii="Times New Roman"/>
          <w:b w:val="false"/>
          <w:i w:val="false"/>
          <w:color w:val="000000"/>
          <w:sz w:val="28"/>
        </w:rPr>
        <w:t>
      6.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Батыс Қазақстан облысы бойынша Соттар әкімшісі" республикалық мемлекеттік мекемесі – "Қазақстан Республикасы Сот әкімшілігінің Батыс Қазақстан облысы бойынша департаменті" республикалық мемлекеттік мекемесі.</w:t>
      </w:r>
    </w:p>
    <w:bookmarkEnd w:id="172"/>
    <w:bookmarkStart w:name="z195" w:id="173"/>
    <w:p>
      <w:pPr>
        <w:spacing w:after="0"/>
        <w:ind w:left="0"/>
        <w:jc w:val="both"/>
      </w:pPr>
      <w:r>
        <w:rPr>
          <w:rFonts w:ascii="Times New Roman"/>
          <w:b w:val="false"/>
          <w:i w:val="false"/>
          <w:color w:val="000000"/>
          <w:sz w:val="28"/>
        </w:rPr>
        <w:t>
      7.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Жамбыл облысы бойынша Соттар әкімшісі" республикалық мемлекеттік мекемесі – "Қазақстан Республикасы Сот әкімшілігінің Жамбыл облысы бойынша департаменті" республикалық мемлекеттік мекемесі.</w:t>
      </w:r>
    </w:p>
    <w:bookmarkEnd w:id="173"/>
    <w:bookmarkStart w:name="z196" w:id="174"/>
    <w:p>
      <w:pPr>
        <w:spacing w:after="0"/>
        <w:ind w:left="0"/>
        <w:jc w:val="both"/>
      </w:pPr>
      <w:r>
        <w:rPr>
          <w:rFonts w:ascii="Times New Roman"/>
          <w:b w:val="false"/>
          <w:i w:val="false"/>
          <w:color w:val="000000"/>
          <w:sz w:val="28"/>
        </w:rPr>
        <w:t>
      8.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Жетісу облысы бойынша Соттар әкімшісі" республикалық мемлекеттік мекемесі – "Қазақстан Республикасы Сот әкімшілігінің Жетісу облысы бойынша департаменті" республикалық мемлекеттік мекемесі.</w:t>
      </w:r>
    </w:p>
    <w:bookmarkEnd w:id="174"/>
    <w:bookmarkStart w:name="z197" w:id="175"/>
    <w:p>
      <w:pPr>
        <w:spacing w:after="0"/>
        <w:ind w:left="0"/>
        <w:jc w:val="both"/>
      </w:pPr>
      <w:r>
        <w:rPr>
          <w:rFonts w:ascii="Times New Roman"/>
          <w:b w:val="false"/>
          <w:i w:val="false"/>
          <w:color w:val="000000"/>
          <w:sz w:val="28"/>
        </w:rPr>
        <w:t>
      9.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Қарағанды облысы бойынша Соттар әкімшісі" республикалық мемлекеттік мекемесі – "Қазақстан Республикасы Сот әкімшілігінің Қарағанды облысы бойынша департаменті" республикалық мемлекеттік мекемесі.</w:t>
      </w:r>
    </w:p>
    <w:bookmarkEnd w:id="175"/>
    <w:bookmarkStart w:name="z198" w:id="176"/>
    <w:p>
      <w:pPr>
        <w:spacing w:after="0"/>
        <w:ind w:left="0"/>
        <w:jc w:val="both"/>
      </w:pPr>
      <w:r>
        <w:rPr>
          <w:rFonts w:ascii="Times New Roman"/>
          <w:b w:val="false"/>
          <w:i w:val="false"/>
          <w:color w:val="000000"/>
          <w:sz w:val="28"/>
        </w:rPr>
        <w:t>
      10.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Қостанай облысы бойынша Соттар әкімшісі" республикалық мемлекеттік мекемесі – "Қазақстан Республикасы Сот әкімшілігінің Қостанай облысы бойынша департаменті" республикалық мемлекеттік мекемесі.</w:t>
      </w:r>
    </w:p>
    <w:bookmarkEnd w:id="176"/>
    <w:bookmarkStart w:name="z199" w:id="177"/>
    <w:p>
      <w:pPr>
        <w:spacing w:after="0"/>
        <w:ind w:left="0"/>
        <w:jc w:val="both"/>
      </w:pPr>
      <w:r>
        <w:rPr>
          <w:rFonts w:ascii="Times New Roman"/>
          <w:b w:val="false"/>
          <w:i w:val="false"/>
          <w:color w:val="000000"/>
          <w:sz w:val="28"/>
        </w:rPr>
        <w:t>
      11.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Қызылорда облысы бойынша Соттар әкімшісі" республикалық мемлекеттік мекемесі – "Қазақстан Республикасы Сот әкімшілігінің Қызылорда облысы бойынша департаменті" республикалық мемлекеттік мекемесі.</w:t>
      </w:r>
    </w:p>
    <w:bookmarkEnd w:id="177"/>
    <w:bookmarkStart w:name="z200" w:id="178"/>
    <w:p>
      <w:pPr>
        <w:spacing w:after="0"/>
        <w:ind w:left="0"/>
        <w:jc w:val="both"/>
      </w:pPr>
      <w:r>
        <w:rPr>
          <w:rFonts w:ascii="Times New Roman"/>
          <w:b w:val="false"/>
          <w:i w:val="false"/>
          <w:color w:val="000000"/>
          <w:sz w:val="28"/>
        </w:rPr>
        <w:t>
      12.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Маңғыстау облысы бойынша Соттар әкімшісі" республикалық мемлекеттік мекемесі – "Қазақстан Республикасы Сот әкімшілігінің Маңғыстау облысы бойынша департаменті" республикалық мемлекеттік мекемесі.</w:t>
      </w:r>
    </w:p>
    <w:bookmarkEnd w:id="178"/>
    <w:bookmarkStart w:name="z201" w:id="179"/>
    <w:p>
      <w:pPr>
        <w:spacing w:after="0"/>
        <w:ind w:left="0"/>
        <w:jc w:val="both"/>
      </w:pPr>
      <w:r>
        <w:rPr>
          <w:rFonts w:ascii="Times New Roman"/>
          <w:b w:val="false"/>
          <w:i w:val="false"/>
          <w:color w:val="000000"/>
          <w:sz w:val="28"/>
        </w:rPr>
        <w:t>
      13.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Павлодар облысы бойынша Соттар әкімшісі" республикалық мемлекеттік мекемесі – "Қазақстан Республикасы Сот әкімшілігінің Павлодар облысы бойынша департаменті" республикалық мемлекеттік мекемесі.</w:t>
      </w:r>
    </w:p>
    <w:bookmarkEnd w:id="179"/>
    <w:bookmarkStart w:name="z202" w:id="180"/>
    <w:p>
      <w:pPr>
        <w:spacing w:after="0"/>
        <w:ind w:left="0"/>
        <w:jc w:val="both"/>
      </w:pPr>
      <w:r>
        <w:rPr>
          <w:rFonts w:ascii="Times New Roman"/>
          <w:b w:val="false"/>
          <w:i w:val="false"/>
          <w:color w:val="000000"/>
          <w:sz w:val="28"/>
        </w:rPr>
        <w:t>
      14.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Солтүстік Қазақстан облысы бойынша Соттар әкімшісі" республикалық мемлекеттік мекемесі – "Қазақстан Республикасы Сот әкімшілігінің Солтүстік Қазақстан облысы бойынша департаменті" республикалық мемлекеттік мекемесі.</w:t>
      </w:r>
    </w:p>
    <w:bookmarkEnd w:id="180"/>
    <w:bookmarkStart w:name="z203" w:id="181"/>
    <w:p>
      <w:pPr>
        <w:spacing w:after="0"/>
        <w:ind w:left="0"/>
        <w:jc w:val="both"/>
      </w:pPr>
      <w:r>
        <w:rPr>
          <w:rFonts w:ascii="Times New Roman"/>
          <w:b w:val="false"/>
          <w:i w:val="false"/>
          <w:color w:val="000000"/>
          <w:sz w:val="28"/>
        </w:rPr>
        <w:t>
      15.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Түркістан облысы бойынша Соттар әкімшісі" республикалық мемлекеттік мекемесі – "Қазақстан Республикасы Сот әкімшілігінің Түркістан облысы бойынша департаменті" республикалық мемлекеттік мекемесі.</w:t>
      </w:r>
    </w:p>
    <w:bookmarkEnd w:id="181"/>
    <w:bookmarkStart w:name="z204" w:id="182"/>
    <w:p>
      <w:pPr>
        <w:spacing w:after="0"/>
        <w:ind w:left="0"/>
        <w:jc w:val="both"/>
      </w:pPr>
      <w:r>
        <w:rPr>
          <w:rFonts w:ascii="Times New Roman"/>
          <w:b w:val="false"/>
          <w:i w:val="false"/>
          <w:color w:val="000000"/>
          <w:sz w:val="28"/>
        </w:rPr>
        <w:t>
      16.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Ұлытау облысы бойынша Соттар әкімшісі" республикалық мемлекеттік мекемесі – "Қазақстан Республикасы Сот әкімшілігінің Ұлытау облысы бойынша департаменті" республикалық мемлекеттік мекемесі.</w:t>
      </w:r>
    </w:p>
    <w:bookmarkEnd w:id="182"/>
    <w:bookmarkStart w:name="z205" w:id="183"/>
    <w:p>
      <w:pPr>
        <w:spacing w:after="0"/>
        <w:ind w:left="0"/>
        <w:jc w:val="both"/>
      </w:pPr>
      <w:r>
        <w:rPr>
          <w:rFonts w:ascii="Times New Roman"/>
          <w:b w:val="false"/>
          <w:i w:val="false"/>
          <w:color w:val="000000"/>
          <w:sz w:val="28"/>
        </w:rPr>
        <w:t>
      17.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Шығыс Қазақстан облысы бойынша Соттар әкімшісі" республикалық мемлекеттік мекемесі – "Қазақстан Республикасы Сот әкімшілігінің Шығыс Қазақстан облысы бойынша департаменті" республикалық мемлекеттік мекемесі.</w:t>
      </w:r>
    </w:p>
    <w:bookmarkEnd w:id="183"/>
    <w:bookmarkStart w:name="z206" w:id="184"/>
    <w:p>
      <w:pPr>
        <w:spacing w:after="0"/>
        <w:ind w:left="0"/>
        <w:jc w:val="both"/>
      </w:pPr>
      <w:r>
        <w:rPr>
          <w:rFonts w:ascii="Times New Roman"/>
          <w:b w:val="false"/>
          <w:i w:val="false"/>
          <w:color w:val="000000"/>
          <w:sz w:val="28"/>
        </w:rPr>
        <w:t>
      18.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Нұр-Сұлтан қаласы бойынша Соттар әкімшісі" республикалық мемлекеттік мекемесі – "Қазақстан Республикасы Сот әкімшілігінің Астана қаласы бойынша департаменті" республикалық мемлекеттік мекемесі.</w:t>
      </w:r>
    </w:p>
    <w:bookmarkEnd w:id="184"/>
    <w:bookmarkStart w:name="z207" w:id="185"/>
    <w:p>
      <w:pPr>
        <w:spacing w:after="0"/>
        <w:ind w:left="0"/>
        <w:jc w:val="both"/>
      </w:pPr>
      <w:r>
        <w:rPr>
          <w:rFonts w:ascii="Times New Roman"/>
          <w:b w:val="false"/>
          <w:i w:val="false"/>
          <w:color w:val="000000"/>
          <w:sz w:val="28"/>
        </w:rPr>
        <w:t>
      19.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Алматы қаласы бойынша Соттар әкімшісі" республикалық мемлекеттік мекемесі – "Қазақстан Республикасы Сот әкімшілігінің Алматы қаласы бойынша департаменті" республикалық мемлекеттік мекемесі.</w:t>
      </w:r>
    </w:p>
    <w:bookmarkEnd w:id="185"/>
    <w:bookmarkStart w:name="z208" w:id="186"/>
    <w:p>
      <w:pPr>
        <w:spacing w:after="0"/>
        <w:ind w:left="0"/>
        <w:jc w:val="both"/>
      </w:pPr>
      <w:r>
        <w:rPr>
          <w:rFonts w:ascii="Times New Roman"/>
          <w:b w:val="false"/>
          <w:i w:val="false"/>
          <w:color w:val="000000"/>
          <w:sz w:val="28"/>
        </w:rPr>
        <w:t>
      20.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Шымкент қаласы бойынша Соттар әкімшісі" республикалық мемлекеттік мекемесі – "Қазақстан Республикасы Сот әкімшілігінің Шымкент қаласы бойынша департаменті" республикалық мемлекеттік мекемесі.</w:t>
      </w:r>
    </w:p>
    <w:bookmarkEnd w:id="186"/>
    <w:bookmarkStart w:name="z209" w:id="187"/>
    <w:p>
      <w:pPr>
        <w:spacing w:after="0"/>
        <w:ind w:left="0"/>
        <w:jc w:val="both"/>
      </w:pPr>
      <w:r>
        <w:rPr>
          <w:rFonts w:ascii="Times New Roman"/>
          <w:b w:val="false"/>
          <w:i w:val="false"/>
          <w:color w:val="000000"/>
          <w:sz w:val="28"/>
        </w:rPr>
        <w:t>
      21.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Әскери соттың әкімшісі" республикалық мемлекеттік мекемесі – "Қазақстан Республикасы Сот әкімшілігі Әскери сотының департаменті" республикалық мемлекеттік мекемесі.</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19 қаңтардағы</w:t>
            </w:r>
            <w:r>
              <w:br/>
            </w:r>
            <w:r>
              <w:rPr>
                <w:rFonts w:ascii="Times New Roman"/>
                <w:b w:val="false"/>
                <w:i w:val="false"/>
                <w:color w:val="000000"/>
                <w:sz w:val="20"/>
              </w:rPr>
              <w:t>№ 106 Жарлығына</w:t>
            </w:r>
            <w:r>
              <w:br/>
            </w:r>
            <w:r>
              <w:rPr>
                <w:rFonts w:ascii="Times New Roman"/>
                <w:b w:val="false"/>
                <w:i w:val="false"/>
                <w:color w:val="000000"/>
                <w:sz w:val="20"/>
              </w:rPr>
              <w:t>2-ҚОСЫМША</w:t>
            </w:r>
          </w:p>
        </w:tc>
      </w:tr>
    </w:tbl>
    <w:bookmarkStart w:name="z211" w:id="188"/>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188"/>
    <w:bookmarkStart w:name="z212" w:id="189"/>
    <w:p>
      <w:pPr>
        <w:spacing w:after="0"/>
        <w:ind w:left="0"/>
        <w:jc w:val="both"/>
      </w:pPr>
      <w:r>
        <w:rPr>
          <w:rFonts w:ascii="Times New Roman"/>
          <w:b w:val="false"/>
          <w:i w:val="false"/>
          <w:color w:val="000000"/>
          <w:sz w:val="28"/>
        </w:rPr>
        <w:t xml:space="preserve">
      1. "Қазақстан Республикасы Жоғарғы Сотының жанындағы Соттардың қызметін қамтамасыз ету департаменті (Қазақстан Республикасы Жоғарғы Сотының аппараты) туралы ережені бекіту туралы" Қазақстан Республикасы Президентінің 2010 жылғы 3 қарашадағы № 1093 </w:t>
      </w:r>
      <w:r>
        <w:rPr>
          <w:rFonts w:ascii="Times New Roman"/>
          <w:b w:val="false"/>
          <w:i w:val="false"/>
          <w:color w:val="000000"/>
          <w:sz w:val="28"/>
        </w:rPr>
        <w:t>Жарлығы</w:t>
      </w:r>
      <w:r>
        <w:rPr>
          <w:rFonts w:ascii="Times New Roman"/>
          <w:b w:val="false"/>
          <w:i w:val="false"/>
          <w:color w:val="000000"/>
          <w:sz w:val="28"/>
        </w:rPr>
        <w:t>.</w:t>
      </w:r>
    </w:p>
    <w:bookmarkEnd w:id="189"/>
    <w:bookmarkStart w:name="z213" w:id="190"/>
    <w:p>
      <w:pPr>
        <w:spacing w:after="0"/>
        <w:ind w:left="0"/>
        <w:jc w:val="both"/>
      </w:pPr>
      <w:r>
        <w:rPr>
          <w:rFonts w:ascii="Times New Roman"/>
          <w:b w:val="false"/>
          <w:i w:val="false"/>
          <w:color w:val="000000"/>
          <w:sz w:val="28"/>
        </w:rPr>
        <w:t xml:space="preserve">
      2. "Қазақстан Республикасы Президентінің кейбір жарлықтарына өзгерістер мен толықтырулар енгізу туралы" Қазақстан Республикасы Президентінің 2012 жылғы 18 мамырдағы № 329 Жарлығы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90"/>
    <w:bookmarkStart w:name="z214" w:id="191"/>
    <w:p>
      <w:pPr>
        <w:spacing w:after="0"/>
        <w:ind w:left="0"/>
        <w:jc w:val="both"/>
      </w:pPr>
      <w:r>
        <w:rPr>
          <w:rFonts w:ascii="Times New Roman"/>
          <w:b w:val="false"/>
          <w:i w:val="false"/>
          <w:color w:val="000000"/>
          <w:sz w:val="28"/>
        </w:rPr>
        <w:t xml:space="preserve">
      3. "Қазақстан Республикасы Жоғарғы Сотының жанындағы Соттардың қызметін қамтамасыз ету департаменті (Қазақстан Республикасы Жоғарғы Сотының аппараты) туралы ережені бекіту туралы" Қазақстан Республикасы Президентінің 2010 жылғы 3 қарашадағы № 1093 Жарлығына өзгеріс енгізу туралы" Қазақстан Республикасы Президентінің 2013 жылғы 3 қазандағы № 660 </w:t>
      </w:r>
      <w:r>
        <w:rPr>
          <w:rFonts w:ascii="Times New Roman"/>
          <w:b w:val="false"/>
          <w:i w:val="false"/>
          <w:color w:val="000000"/>
          <w:sz w:val="28"/>
        </w:rPr>
        <w:t>Жарлығы</w:t>
      </w:r>
      <w:r>
        <w:rPr>
          <w:rFonts w:ascii="Times New Roman"/>
          <w:b w:val="false"/>
          <w:i w:val="false"/>
          <w:color w:val="000000"/>
          <w:sz w:val="28"/>
        </w:rPr>
        <w:t>.</w:t>
      </w:r>
    </w:p>
    <w:bookmarkEnd w:id="191"/>
    <w:bookmarkStart w:name="z215" w:id="192"/>
    <w:p>
      <w:pPr>
        <w:spacing w:after="0"/>
        <w:ind w:left="0"/>
        <w:jc w:val="both"/>
      </w:pPr>
      <w:r>
        <w:rPr>
          <w:rFonts w:ascii="Times New Roman"/>
          <w:b w:val="false"/>
          <w:i w:val="false"/>
          <w:color w:val="000000"/>
          <w:sz w:val="28"/>
        </w:rPr>
        <w:t xml:space="preserve">
      4.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кейбір мәселелері туралы" Қазақстан Республикасы Президентінің 2016 жылғы 11 қаңтардағы № 165 Жарлығының </w:t>
      </w:r>
      <w:r>
        <w:rPr>
          <w:rFonts w:ascii="Times New Roman"/>
          <w:b w:val="false"/>
          <w:i w:val="false"/>
          <w:color w:val="000000"/>
          <w:sz w:val="28"/>
        </w:rPr>
        <w:t>4-тармағы</w:t>
      </w:r>
      <w:r>
        <w:rPr>
          <w:rFonts w:ascii="Times New Roman"/>
          <w:b w:val="false"/>
          <w:i w:val="false"/>
          <w:color w:val="000000"/>
          <w:sz w:val="28"/>
        </w:rPr>
        <w:t>.</w:t>
      </w:r>
    </w:p>
    <w:bookmarkEnd w:id="192"/>
    <w:bookmarkStart w:name="z216" w:id="193"/>
    <w:p>
      <w:pPr>
        <w:spacing w:after="0"/>
        <w:ind w:left="0"/>
        <w:jc w:val="both"/>
      </w:pPr>
      <w:r>
        <w:rPr>
          <w:rFonts w:ascii="Times New Roman"/>
          <w:b w:val="false"/>
          <w:i w:val="false"/>
          <w:color w:val="000000"/>
          <w:sz w:val="28"/>
        </w:rPr>
        <w:t xml:space="preserve">
      5. Қазақстан Республикасы Президентінің 2016 жылғы 18 ақпандағы № 198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193"/>
    <w:bookmarkStart w:name="z217" w:id="194"/>
    <w:p>
      <w:pPr>
        <w:spacing w:after="0"/>
        <w:ind w:left="0"/>
        <w:jc w:val="both"/>
      </w:pPr>
      <w:r>
        <w:rPr>
          <w:rFonts w:ascii="Times New Roman"/>
          <w:b w:val="false"/>
          <w:i w:val="false"/>
          <w:color w:val="000000"/>
          <w:sz w:val="28"/>
        </w:rPr>
        <w:t xml:space="preserve">
      6. "Қазақстан Республикасы Президентінің "Қазақстан Республикасының сот жүйесi мен судьяларының мәртебесi туралы" Қазақстан Республикасының Конституциялық заңында көзделген ережелердi бекiту туралы" 2001 жылғы 26 маусымдағы № 643 және "Қазақстан Республикасы Жоғарғы Сотының жанындағы Соттардың қызметін қамтамасыз ету департаменті (Қазақстан Республикасы Жоғарғы Сотының аппараты) туралы ережені бекіту туралы" 2010 жылғы 3 қарашадағы № 1093 жарлықтарына өзгерістер мен толықтырулар енгізу туралы" Қазақстан Республикасы Президентінің 2016 жылғы 22 ақпандағы № 201 Жарлығының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94"/>
    <w:bookmarkStart w:name="z218" w:id="195"/>
    <w:p>
      <w:pPr>
        <w:spacing w:after="0"/>
        <w:ind w:left="0"/>
        <w:jc w:val="both"/>
      </w:pPr>
      <w:r>
        <w:rPr>
          <w:rFonts w:ascii="Times New Roman"/>
          <w:b w:val="false"/>
          <w:i w:val="false"/>
          <w:color w:val="000000"/>
          <w:sz w:val="28"/>
        </w:rPr>
        <w:t xml:space="preserve">
      7. "Қазақстан Республикасының кейбір соттарын құру, қайта атау, тарату және Қазақстан Республикасы соттарының кадр мәселелері туралы" Қазақстан Республикасы Президентінің 2018 жылғы 18 шілдедегі № 717 Жарлығының </w:t>
      </w:r>
      <w:r>
        <w:rPr>
          <w:rFonts w:ascii="Times New Roman"/>
          <w:b w:val="false"/>
          <w:i w:val="false"/>
          <w:color w:val="000000"/>
          <w:sz w:val="28"/>
        </w:rPr>
        <w:t>8-тармағы</w:t>
      </w:r>
      <w:r>
        <w:rPr>
          <w:rFonts w:ascii="Times New Roman"/>
          <w:b w:val="false"/>
          <w:i w:val="false"/>
          <w:color w:val="000000"/>
          <w:sz w:val="28"/>
        </w:rPr>
        <w:t>.</w:t>
      </w:r>
    </w:p>
    <w:bookmarkEnd w:id="195"/>
    <w:bookmarkStart w:name="z219" w:id="196"/>
    <w:p>
      <w:pPr>
        <w:spacing w:after="0"/>
        <w:ind w:left="0"/>
        <w:jc w:val="both"/>
      </w:pPr>
      <w:r>
        <w:rPr>
          <w:rFonts w:ascii="Times New Roman"/>
          <w:b w:val="false"/>
          <w:i w:val="false"/>
          <w:color w:val="000000"/>
          <w:sz w:val="28"/>
        </w:rPr>
        <w:t xml:space="preserve">
      8. "Қазақстан Республикасы Президентінің "Қазақстан Республикасының сот жүйесi мен судьяларының мәртебесi туралы" Қазақстан Республикасының Конституциялық заңында көзделген ережелердi бекiту туралы" 2001 жылғы 26 маусымдағы № 643 және "Қазақстан Республикасы Жоғарғы Сотының жанындағы Соттардың қызметін қамтамасыз ету департаменті (Қазақстан Республикасы Жоғарғы Сотының аппараты) туралы ережені бекіту туралы" 2010 жылғы 3 қарашадағы № 1093 жарлықтарына өзгерістер мен толықтырулар енгізу туралы" Қазақстан Республикасы Президентінің 2019 жылғы 5 сәуірдегі № 16 Жарлығының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96"/>
    <w:bookmarkStart w:name="z220" w:id="197"/>
    <w:p>
      <w:pPr>
        <w:spacing w:after="0"/>
        <w:ind w:left="0"/>
        <w:jc w:val="both"/>
      </w:pPr>
      <w:r>
        <w:rPr>
          <w:rFonts w:ascii="Times New Roman"/>
          <w:b w:val="false"/>
          <w:i w:val="false"/>
          <w:color w:val="000000"/>
          <w:sz w:val="28"/>
        </w:rPr>
        <w:t xml:space="preserve">
      9. Қазақстан Республикасы Президентінің 2019 жылғы 10 қыркүйектегі № 151 Жарлығымен бекітілген Қазақстан Республикасы Президентінің кейбір жарлықтарына енгізілетін өзгерістердің </w:t>
      </w:r>
      <w:r>
        <w:rPr>
          <w:rFonts w:ascii="Times New Roman"/>
          <w:b w:val="false"/>
          <w:i w:val="false"/>
          <w:color w:val="000000"/>
          <w:sz w:val="28"/>
        </w:rPr>
        <w:t>13-тармағы</w:t>
      </w:r>
      <w:r>
        <w:rPr>
          <w:rFonts w:ascii="Times New Roman"/>
          <w:b w:val="false"/>
          <w:i w:val="false"/>
          <w:color w:val="000000"/>
          <w:sz w:val="28"/>
        </w:rPr>
        <w:t>.</w:t>
      </w:r>
    </w:p>
    <w:bookmarkEnd w:id="197"/>
    <w:bookmarkStart w:name="z221" w:id="198"/>
    <w:p>
      <w:pPr>
        <w:spacing w:after="0"/>
        <w:ind w:left="0"/>
        <w:jc w:val="both"/>
      </w:pPr>
      <w:r>
        <w:rPr>
          <w:rFonts w:ascii="Times New Roman"/>
          <w:b w:val="false"/>
          <w:i w:val="false"/>
          <w:color w:val="000000"/>
          <w:sz w:val="28"/>
        </w:rPr>
        <w:t xml:space="preserve">
      10. "Қазақстан Республикасының кейбір соттарын құру және қайта атау және Қазақстан Республикасы соттарының кадр мәселелері туралы" Қазақстан Республикасы Президентінің 2022 жылғы 9 тамыздағы № 973 Жарлығының </w:t>
      </w:r>
      <w:r>
        <w:rPr>
          <w:rFonts w:ascii="Times New Roman"/>
          <w:b w:val="false"/>
          <w:i w:val="false"/>
          <w:color w:val="000000"/>
          <w:sz w:val="28"/>
        </w:rPr>
        <w:t>6-тармағы</w:t>
      </w:r>
      <w:r>
        <w:rPr>
          <w:rFonts w:ascii="Times New Roman"/>
          <w:b w:val="false"/>
          <w:i w:val="false"/>
          <w:color w:val="000000"/>
          <w:sz w:val="28"/>
        </w:rPr>
        <w:t>.</w:t>
      </w:r>
    </w:p>
    <w:bookmarkEnd w:id="1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