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b9ea" w14:textId="3efb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наградаларымен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24 ақпандағы № 131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Қызметтік борышын атқарудағы жанқиярлығы, сондай-ақ Түркия Республикасындағы және Сирия Араб Республикасындағы төтенше жағдайда көрсеткен ерлігі үшін наградталсын: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ІI дәрежелі "Айбын" орденімен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Жоламанов Айдын Қарақоржынұлы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Ақмола облысы Төтенше жағдайлар департаменті өрт сөндіру және авариялық-құтқару жұмыстары қызметі №1 мамандандырылған өрт сөндіру бөлімінің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Топанов Құрманғали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Ұланы 3656 әскери бөлімінің авиациялық жасағының кеме командирі;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"Құрмет" орденімен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Айтпаев Ардақ Мақсұтұлы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Астана қаласы Төтенше жағдайлар департаменті өрт сөндіру және авариялық-құтқару жұмыстары қызметі басшысының орынбасары-құтқарушы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Сойко Руслан Анатольевич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Қарағанды облысы Төтенше жағдайлар департаменті өрт сөндіру және авариялық-құтқару жұмыстары қызметінің бөлімше басшысы – құтқарушы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Владимир Константинович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Республикалық жедел-құтқару жасағының басшысы – құтқарушы;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"Ерлігі үшін" медалімен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Алдабекова Алмагүл Амангелдіқызы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Апаттар медицинасы орталығы Қарағанды облысы бойынша филиалының дәрігері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Арифджанов Султан Бахтиярович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Азаматтық қорғаныс және әскери бөлімдер комитетінің басқарма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Берлыбеков Ерік Берікұлы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Республикалық жедел-құтқару жасағының бас құтқарушысы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Горбачев Виталий Евгеньевич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Республикалық жедел-құтқару жасағының бөлімше басшысы-құтқарушы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Дмитрий Анатольевич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Республикалық жедел-құтқару жасағының бас құтқарушысы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Қозыбахов Жазылбай Қалдыбайұлы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Апаттар медицинасы орталығы Алматы қаласы бойынша филиалының басшысы – дәрігер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Оразалин Қахарман Нұртасұлы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Төтенше жағдайларды жою департаментінің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Сарсембаев Абдолла Валериевич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Астана қаласы Төтенше жағдайлар департаменті өрт сөндіру және авариялық-құтқару жұмыстары қызметінің бөлімше басшысы – құтқарушы;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"Жауынгерлік ерлігі үшін" медалімен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Хабиболла Берікболсын Нұрболатұлы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Ұланы 3656 әскери бөлімінің литерлік авиациялық жасағының кеме командирі;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"Ерен еңбегі үшін" медалімен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Гудеев Николай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"Бүркіт" мемлекеттік авиакомпаниясының ұшу қызметінің Ил-76 ұшағының штурманы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Оспанқұлов Нұржан Әбдібақиұлы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"Бүркіт" мемлекеттік авиакомпаниясының ұшу қызметінің Ил-76 ұшағының штурман-нұсқаушысы;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Құрмет грамотасымен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Қаппасов Наурыз Мерекеұлы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Ақмола облысы Төтенше жағдайлар департаменті өрт сөндіру және авариялық-құтқару жұмыстары қызметінің бөлімше басшысы – құтқарушы.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