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92d6" w14:textId="2379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туралы" Қазақстан Республикасы Президентінің 2019 жылғы 11 қарашадағы № 203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28 наурыздағы № 157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туралы" Қазақстан Республикасы Президентінің 2019 жылғы 11 қарашадағы № 203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Жарлықтың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Агенттіктің жалпы штат саны 595 бірлік болып бекітілсін.";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Қаржы нарығын реттеу және дамыту агенттігінің </w:t>
      </w:r>
      <w:r>
        <w:rPr>
          <w:rFonts w:ascii="Times New Roman"/>
          <w:b w:val="false"/>
          <w:i w:val="false"/>
          <w:color w:val="000000"/>
          <w:sz w:val="28"/>
        </w:rPr>
        <w:t>құрылымында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5-2-жолмен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Ақпараттық және киберқауіпсіздік департаменті";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 алып тасталсын.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