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da9d" w14:textId="f44d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М.Ә. Нұртілеу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3 сәуірдегі № 162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Əбуғалиұлы Нұртілеу Қазақстан Республикасы Премьер-Министрінің орынбасары – Сыртқы істер министрі болып тағайындалсын, ол Қазақстан Республикасы Президенті Əкімшілігінің Басшысы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