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b42" w14:textId="a8d6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Ғ.Т. Қойшыбаевты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167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Ғалымжан Тельманұлы Қойшыбаев Қазақстан Республикасы Премьер-Министрінің орынбасары – Үкімет Аппаратының Басшысы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