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e8ef" w14:textId="a10e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Көлгіновті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170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Сейдірұлы Көлгінов Қазақстан Республикасы Премьер-Министрінің орынбасары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