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880" w14:textId="4bf5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А.Р. Ораловты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Раздықұлы Оралов Қазақстан Республикасының Мəдениет жəне спорт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