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5bf92" w14:textId="e65bf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 Ғиниятты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4 сәуірдегі № 177 Жарлығы.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Ажар Ғиният Қазақстан Республикасының Денсаулық сақтау министрі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