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3c4ab" w14:textId="b03c4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З.Б. Сүлейменованы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2023 жылғы 4 сәуірдегі № 179 Жарлығы.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Зүлфия Болатқызы Сүлейменова Қазақстан Республикасының Экология жəне табиғи ресурстар министрі лауазымына тағайындалсын.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